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60ed" w14:textId="5776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30 марта 2015 года № 87. Зарегистрировано Департаментом юстиции Северо-Казахстанской области 30 апреля 2015 года № 3236. Утратило силу постановлением акимата Жамбылского района Северо-Казахстанской области от 10 февраля 2016 года N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Северо-Казахстанской области от 10.02.2016 </w:t>
      </w:r>
      <w:r>
        <w:rPr>
          <w:rFonts w:ascii="Times New Roman"/>
          <w:b w:val="false"/>
          <w:i w:val="false"/>
          <w:color w:val="ff0000"/>
          <w:sz w:val="28"/>
        </w:rPr>
        <w:t>N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16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 утвержденного Указом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 утвержденной Приказом Председателя Агентства Республики Казахстан по делам государственной службы и противодействию коррупций от 29 декабря 2014 года № 86 "Об утверждении Типовой методики ежегодной оценки, деятельности административных государственных служащих корпуса "Б"",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Жамбылского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района Пестову Е.М.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истечению десяти календарных дней после дня его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Жамбылского района Северо-Казахстанской области от 30 марта 2015 года № 87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исполнительных органов Жамбылского района Северо-Казахстанской области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исполнительных органов Жамбылского района Северо-Казахстанской области (далее - Методика) разработана на основе Типовой методики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коррупций от 29 декабря 2014 года № 86 "Об утверждении Типовой методики ежегодной оценки деятельности административных государственных служащих корпуса "Б"".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административных государственных служащих корпуса "Б" исполнительных органов Жамбылского района Северо-Казахстанской области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подчиняется,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оценки "эффективно"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 деятельности административных государственных служащих корпуса "Б" исполнительных органов Жамбылского района Северо-Казахстанской области (далее – Комиссия), которая создается распоряжением акима Жамбылского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главный специалист службы управления персоналом аппарата акима района.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Служба управления персоналом аппарата акима района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специалист службы управления персоналом аппарата акима района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главного специалиста службы управления персоналом аппарата акима района,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службой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Лица, указанные в пункте 14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Оценочные листы, заполненные лицами, указанными в пункте 14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Служба управления персоналом осуществляет расчет средней оценки лиц, указанных в пункте 14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Оценка лицами, указанных в пункте 14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служащего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 b – оценка непосредственного руководителя, c – средняя оценка лиц, указанных в пункте 14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 от 21 до 33 баллов – "удовлетворительно", 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Служба управления персоналом обеспечивает проведение заседания Комиссии по рассмотрению результатов оценки в соответствии с графиком проведения оценки, согласованным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аппарата акима района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Служба управления персоналом аппарата акима района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пункте 21 настоящей Методики, а также подписанный протокол заседания Комиссии хранятся в службе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ежегодной оценки деятельности административных государственных служащих корпуса "Б" исполнительных органов Жамбылского района Северо-Казахстанской области </w:t>
            </w:r>
          </w:p>
        </w:tc>
      </w:tr>
    </w:tbl>
    <w:bookmarkStart w:name="z7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 непосредственного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2"/>
        <w:gridCol w:w="283"/>
        <w:gridCol w:w="96"/>
        <w:gridCol w:w="3359"/>
        <w:gridCol w:w="1920"/>
      </w:tblGrid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 (при его наличии)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ежегодной оценки деятельности административных государственных служащих корпуса "Б" исполнительных органов Жамбылского района Северо-Казахстанской области </w:t>
            </w:r>
          </w:p>
        </w:tc>
      </w:tr>
    </w:tbl>
    <w:bookmarkStart w:name="z8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ежегодной оценки деятельности административных государственных служащих корпуса "Б" исполнительных органов Жамбылского района Северо-Казахстанской области </w:t>
            </w:r>
          </w:p>
        </w:tc>
      </w:tr>
    </w:tbl>
    <w:bookmarkStart w:name="z9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bookmarkStart w:name="z9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