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7c69" w14:textId="c7f7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порядок перевозки в общеобразовательные школы детей, проживающих в отдаленных населенных пунктах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24 августа 2015 года N 251. Зарегистрировано Департаментом юстиции Северо-Казахстанской области 30 сентября 2015 года N 3393. Утратило силу постановлением акимата Жамбылского района Северо-Казахстанской области от 12 октября 2015 года N 321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Жамбылского района Северо-Казахстанской области от 12.10.2015 </w:t>
      </w:r>
      <w:r>
        <w:rPr>
          <w:rFonts w:ascii="Times New Roman"/>
          <w:b w:val="false"/>
          <w:i w:val="false"/>
          <w:color w:val="ff0000"/>
          <w:sz w:val="28"/>
        </w:rPr>
        <w:t>N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схемы перевозки в общеобразовательные школы детей, проживающих в отдаленных населенных пунктах Жамбылского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Жамбылского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постановлению акимата Жамбылского района Северо-Казахстанской области от 24 августа 2015 года № 251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Жалтырша, Сабит, Ольговка в коммунальное государственное учреждение "Средняя школа имени Г.Мусрепова"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Богатое, Лопушки в коммунальное государственное учреждение "Железенская средняя школа"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Бауман, Каракамыс, Акбалык в коммунальное государственное учреждение "ОзҰрная средняя школа"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Макарьевка, Чапаевка, Светлое, Матросово в коммунальное государственное учреждение "Екатериновская средняя школа"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Миролюбово, Уткино, Сенжарка, Симаки в коммунальное государственное учреждение "Кладбинская средняя школа"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Калиновка, Макарьевка, Ястребинка, Семиозерка, Кабань в коммунальное государственное учреждение "Буденовская средняя школа"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Айтуар, Талпын, Богдановка, Карагаш, Амангельды, Суатколь, Есперлы, Украинское в коммунальное государственное учреждение "Благовещенская средняя школа № 2"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Островка в коммунальное государственное учреждение "Пресновская средняя школа № 2"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Узынколь, Рождественка в коммунальное государственное учреждение "Пресновская средняя школа № 2"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Сабит, Ольговка в коммунальное государственное учреждение "Пресновская средняя школа № 2"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Богдановка, Суатколь, Есперли в коммунальное государственное учреждение "Пресновская средняя школа № 2"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Жамбылского района Северо-Казахстанской области от 24 августа 2015 года № 251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Жамбылского района </w:t>
      </w:r>
    </w:p>
    <w:bookmarkEnd w:id="11"/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Порядок перевозки в общеобразовательные школы детей, проживающих в отдаленных населенных пунктах Жамбылского района (далее –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 в части обеспечения безопасности перевозок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специальными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Перевозки детей могут быть организованы,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 перевозкам детей допускаются перевозчики, имеющие: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документы, подтверждающие их квалификацию и профессиональную пригодность в соответствии с законодательством Республики Казахстан об автомобильном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автотранспортные средства, пригодные к осуществлению соответствующего вида перевозок и отвечающие требованиям нормативных правовых актов в части обеспечения безопасности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имевшие в течение последнего года грубых нарушений трудовой дисциплины и Правил дорожного движения, утвержденных постановлением Правительства Республики Казахстан от 25 ноября 1997 года № 1650 "Об утверждении Правил дорожного движения Республики Казахстан,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 автобусах не допускается перевозка груза, в том числе багажа,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Перевозки детей осуществляются автобусами, микроавтобусами, оборудованными в соответствии с требованиями настоящего Порядка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Перевозчик, обеспечивающий перевозку организованных групп детей, организовывает работу водителей в соответствии с требованиями Порядка организации труда и отдыха водителей, а также с применением тахографов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маршрутам продолжительностью до 12 часов с одним водителем,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маршрутам продолжительностью более 16 часов с учетом обеспечения условий для полноценного отдыха (в гостиницах, кемпингах и т.п.)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По требованию заказчика перевозчик, осуществляющий разовую перевозку детей в пригородную зону или в междугородном сообщении, предъявляет автобус накануне поездки в подразделения дорожной полиции для внеочередной проверки технического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детей,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двумя легкосъемными огнетушителями,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иметь санитарный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Автобусы,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прочно закрепленные поручни и сидения; чистые и без порывов обшивки сидений и спинок кресел для пассажиров; ровные, без выступающих или незакрепленных деталей, подножки и пол салона. 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прозрачные стекла окон, очищенные от пыли, грязи, краски и иных предметов, снижающих видимость через них. Каждый оконный проем не должен закрываться информационными или рекламными материалами более чем на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Автобусы, предназначенные для автомобильной перевозки организованных групп детей должны иметь не менее двух дверей. Кроме того, на этих автобусах спереди и сзади устанавливаются опознавательные знаки "Перевозка детей" и проблесковый маячок желтого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Надпись оформляется черным цветом высотой шрифта не менее 120 мм и помещена в прямоугольную рамку.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перевозки детей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Перевозка детей осуществляется автобусами, имеющими не менее двух дверей, техническое состояние которых отвечает требованиям, установленным Порядками перевозок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Перевозка групп детей автобусами в период с 22.00 до 06.00 часов, а также в условиях недостаточной видимости (туман, снегопад, дождь и другие) не допускается.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