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7506" w14:textId="87b7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16 ноября 2015 года N 351. Зарегистрировано Департаментом юстиции Северо-Казахстанской области 18 декабря 2015 года N 3503.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акимата Жамбылского района Северо-Казахстанской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Жамбылского района Северо-Казахстанской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правила перевозки в общеобразовательные школы детей, проживающих в отдаленных населенных пунктах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Жамбылского района Северо-Казахстанской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"Кладбинская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детей, проживающих в населенных пунктах Миролюбово, Сенжарка, Симаки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Жамбылского района Северо-Казахстанской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</w:tbl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"Буденновская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детей, проживающих в населенных пунктах Калиновка, Макарьевка, Чапаевка, Светлое, Кабань, Семиозерка, Ястребинка, Нурымбет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Жамбылского района Северо-Казахстанской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"Благовещенская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детей, проживающих в населенных пунктах Талпын, Айтуар, Изтолино, Богдановка, Майбалык, Карагаш, Суатколь, Есперли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акимата Жамбылского района Северо-Казахстанской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Село Талпын Благовещенского сельского округа Жамбылского района упразднено совместным постановлением акимата Северо-Казахстанской области от 27 ноября 2018 года № 325 и решением Северо-Казахстанского областного маслихата от 27 ноября 2018 года № 26/3. В селе Талпын проживает 3 детей.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акимата Жамбылского района Северо-Казахстанской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имени Кожабергена жырау"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детей, проживающих в населенных пунктах Петровка, Сабит, Ольговка, Жалтырша, Бауман, Каракамыс, Екатериновка, Кладбинка, Узынколь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"Новорыбинская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детей, проживающих в населенном пункте Миролюбово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акимата Жамбылского района Северо-Казахстанской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"Украинская общеобразовательная школа"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Северо-Казахстанской области" детей, проживающих в населенном пункте Новое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акимата Жамбылского района Северо-Казахстанской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постановления акимата Жамбылского района Северо-Казахстанской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перевозки в общеобразовательные школы детей, проживающих в отдаленных населенных пунктах Жамбылского района</w:t>
      </w:r>
    </w:p>
    <w:bookmarkEnd w:id="4"/>
    <w:bookmarkStart w:name="z10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Жамбылского района (далее – Правила) разработаны в соответствии с подпунктом 3-1) пункта 3 статьи 14 Закона Республики Казахстан от 4 июля 2003 года № 476 "Об автомобильном транспорте", а также в соответствии с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11550).</w:t>
      </w:r>
    </w:p>
    <w:bookmarkEnd w:id="6"/>
    <w:bookmarkStart w:name="z10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перевозки детей</w:t>
      </w:r>
    </w:p>
    <w:bookmarkEnd w:id="7"/>
    <w:bookmarkStart w:name="z10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Заказчиком услуг по перевозке детей (далее – заказчик) могут выступать физические или юридические лица, ответственные за организацию специальных перевозок детей.</w:t>
      </w:r>
    </w:p>
    <w:bookmarkEnd w:id="8"/>
    <w:bookmarkStart w:name="z10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23-10) статьи 13 Закона Республики Казахстан от 4 июля 2003 года "Об автомобильном транспорте".</w:t>
      </w:r>
    </w:p>
    <w:bookmarkEnd w:id="9"/>
    <w:bookmarkStart w:name="z10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0"/>
    <w:bookmarkStart w:name="z10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Перевозка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11"/>
    <w:bookmarkStart w:name="z1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Расписание движения автобусов согласовывается перевозчиком и заказчиком.</w:t>
      </w:r>
    </w:p>
    <w:bookmarkEnd w:id="12"/>
    <w:bookmarkStart w:name="z10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перевозки детей допускаются водители:</w:t>
      </w:r>
    </w:p>
    <w:bookmarkEnd w:id="13"/>
    <w:bookmarkStart w:name="z1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14"/>
    <w:bookmarkStart w:name="z1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15"/>
    <w:bookmarkStart w:name="z1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(зарегистрировано в реестре государственной регистрации правовых актов за № 33003).</w:t>
      </w:r>
    </w:p>
    <w:bookmarkEnd w:id="16"/>
    <w:bookmarkStart w:name="z1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Водителю автобуса при перевозке детей не позволяется:</w:t>
      </w:r>
    </w:p>
    <w:bookmarkEnd w:id="17"/>
    <w:bookmarkStart w:name="z1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час;</w:t>
      </w:r>
    </w:p>
    <w:bookmarkEnd w:id="18"/>
    <w:bookmarkStart w:name="z1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19"/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20"/>
    <w:bookmarkStart w:name="z1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21"/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22"/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23"/>
    <w:bookmarkStart w:name="z1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24"/>
    <w:bookmarkStart w:name="z1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5"/>
    <w:bookmarkStart w:name="z1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6"/>
    <w:bookmarkStart w:name="z1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7"/>
    <w:bookmarkStart w:name="z1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8"/>
    <w:bookmarkStart w:name="z1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29"/>
    <w:bookmarkStart w:name="z1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Отношение не урегулированные настоящими Правилами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