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3646" w14:textId="f363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8 декабря 2015 года N 48. Зарегистрировано Департаментом юстиции Северо-Казахстанской области 25 декабря 2015 года N 3518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Жамбылского района Северо-Казахстанской области"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Искаков К.О.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