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7de4" w14:textId="1e87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"Кызылжарский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марта 2015 года № 115. Зарегистрировано Департаментом юстиции Северо-Казахстанской области 28 марта 2015 года № 3184. Утратило силу постановлением акимата Кызылжарского района Северо-Казахстанской области от 8 декабря 2020 года № 503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Кызылжарского района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"Кызылжарский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акимата Кызылжарского района Северо-Казахстанской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"Кызылжарский районный отдел ветеринарии" произвести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Кызылжарского района Северо-Казахстанской области от 11 марта2015 года № 115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"Кызылжарский районный отдел ветеринарии"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Кызылжарского района Северо-Казахстанской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"Кызылжарский районный отдел ветеринарии"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"Кызылжарский районный отдел ветеринарии"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коммунальное предприятие на праве хозяйственного ведения "Ветеринарная станция" государственного учреждения "Кызылжарский районный отдел сельского хозяйства и ветеринарии" акимата Кызылжарского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"Кызылжарский районный отдел ветеринарии"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"Кызылжарский районный отдел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"Кызылжарский районный отдел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"Кызылжарский районный отдел ветеринарии"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"Кызылжарский районный отдел ветеринарии" по вопросам своей компетенции в установленном законодательством порядке принимает решения, оформленные приказами руководителя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"Кызылжарский районный отдел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Северо-Казахстанская область, Кызылжарский район, аул Бесколь, улица Институтская 1, индекс 150700.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"Қызылжар аудандық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"Кызылжарский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"Кызылжарский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"Кызылжарский районный отдел ветеринарии"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"Кызылжарский районный отдел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"Кызылжарский районный отдел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"Кызылжарский районный отдел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"Кызылжарский районный отдел ветеринарии"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"Кызылжарский районный отдел ветеринарии" заключается в содействии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государственного учреждения "Кызылжарский районный отдел ветеринарии":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здоровья населения от болезней,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ветеринарно-санитарной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развитие ветеринарной науки, подготовка и повышение квалификации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за соблюдением законодательства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"Кызылжарский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исполнительный орган области предложения о принятии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исполнительный орган области предложения о принятии решений о снятии ограничительных мероприятий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индивидуальных номерах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представления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мероприятиям,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возникновения,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объектах внутренней торговли,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при транспортировке (перемещении), погрузке, выгрузке перемещаемых (перевозимых) объектов в пределах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очагов особо опасных болезней животных, включенных в перечень, утверждаемый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диагностика особо опасных и энзоотических болезней животных, включенных в перечень, утверждаемый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"Кызылжарский районный отдел ветеринарии"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выдавать ветеринарные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издавать акты в пределах полномочий предоставленных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предъявлять иски в суд в случае нарушения законодательства Республики Казахстан в области ветеринарии. </w:t>
      </w:r>
    </w:p>
    <w:bookmarkEnd w:id="5"/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"Кызылжарский районный отдел ветеринарии"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"Кызылжарский районный отдел ветеринарии" осуществляется руководителем, который несет персональную ответственность за выполнение возложенных на государственное учреждение "Кызылжарский районный отдел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Руководитель государственного учреждения "Кызылжарский районный отдел ветеринарии" назначается на должность и освобождается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Руководитель государственного учреждения "Кызылжарский районный отдел ветеринарии"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руководителя государственного учреждения "Кызылжарский районный отдел ветеринарии":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"Кызылжарский районный отдел ветеринарии" и несет персональную ответственность за выполнение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акиму района штатное расписание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рассмотрение акимату и акиму района проекты нормативных правовых актов и другие документы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должности и освобождает от должностей сотрудников государственного учреждения "Кызылжарский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определяет должностные обязанности и полномочия заместителя и других работников государственного учреждения "Кызылжарский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решает вопросы поощрения и налагает дисциплинарные взыскания на сотрудников государственного учреждения "Кызылжарский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государственного учреждения "Кызылжарский районный отдел ветеринарии", а также дает указания, обязательные для исполнения сотрудниками государственного учреждения "Кызылжарский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"Кызылжарский районный отдел ветеринарии"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закупках в государственном учреждении "Кызылжарский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"Кызылжарский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соблюдение антикоррупционного законодательства сотрудниками государственного учреждения "Кызылжарский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специалистов в соответствии с действующим законодательством.</w:t>
      </w:r>
    </w:p>
    <w:bookmarkEnd w:id="7"/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"Кызылжарский районный отдел ветеринарии"</w:t>
      </w:r>
    </w:p>
    <w:bookmarkEnd w:id="8"/>
    <w:bookmarkStart w:name="z10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"Кызылжарский районный отдел ветеринарии"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"Кызылжарский районный отдел ветеринарии" формируется за счет имущества, переданного ему учредителем, которое состоит из основных фондов и оборотных средств, а также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"Кызылжарский районный отдел ветеринарии",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"Кызылжарский районный отдел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1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государственным учреждением "Кызылжарский районный отдел ветеринарии" и учредителем</w:t>
      </w:r>
    </w:p>
    <w:bookmarkEnd w:id="10"/>
    <w:bookmarkStart w:name="z1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Учредителем и уполномоченным органом государственного учреждения "Кызылжарский районный отдел ветеринарии" является акимат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Местонахождение учредителя: индекс 150700, Республика Казахстан, Северо-Казахстанская область, Кызылжарский район, аул Бесколь улица Гагарина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"Кызылжарский районный отдел ветеринарии" и Учредителем определяются и регулируются в соответствии с действующим законодательством Республики Казахстан.</w:t>
      </w:r>
    </w:p>
    <w:bookmarkEnd w:id="11"/>
    <w:bookmarkStart w:name="z1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учреждения "Кызылжарский районный отдел ветеринарии"</w:t>
      </w:r>
    </w:p>
    <w:bookmarkEnd w:id="12"/>
    <w:bookmarkStart w:name="z1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"Кызылжарский районный отдел ветеринарии" осуществляется в соответствии с законодательством Республики Казахстан.</w:t>
      </w:r>
    </w:p>
    <w:bookmarkEnd w:id="13"/>
    <w:bookmarkStart w:name="z1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работы в государственном учреждении "Кызылжарский районный отдел ветеринарии"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в государственном учреждении "Кызылжарский районный отдел ветеринарии" определяется регламентом государственного учреждения "Кызылжарский районный отдел ветеринарии".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