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4a3" w14:textId="4ea3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Кызылжарского районного маслихата Северо-Казахстанской области от 19 декабря 2014 года № 35/1 "О Кызылжарском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27 марта 2015 года № 36/1. Зарегистрировано Департаментом юстиции Северо-Казахстанской области 14 апреля 2015 года № 3207. Утратило силу в связи с истечением срока действия (письмо аппарата маслихата Кызылжарского района Северо-Казахстанской области от 12 января 2016 года N 9.2.1.29/02)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Кызылжарского района Северо-Казахстанской области от 12.01.2016 N 9.2.1.29/02).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19 декабря 2014 года № 35/1 "О Кызылжарском районном бюджете на 2015-2017 годы" (зарегистрировано в Реестре государственной регистрации нормативных правовых актов под № 3045 8 января 2015 года, опубликовано от 16 января 2015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4 578 478,5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528 525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50 146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3 987 857,5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4 631 316,4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48 384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65 760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17 376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- 101 221,9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101 221,9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содержание штатной численности отделов регистрации актов гражданского состояния.";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Предусмотреть расходы районного бюджета за счет свободных остатков бюджетных средств, сложившихся на 1 января 2015 года,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27 марта 2015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декабря 2014 года № 35/1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5"/>
        <w:gridCol w:w="1229"/>
        <w:gridCol w:w="5362"/>
        <w:gridCol w:w="3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4 578 478,5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3 987 857,5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27 марта 2015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19 декабря 2014 года № 35/1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67"/>
        <w:gridCol w:w="967"/>
        <w:gridCol w:w="2682"/>
        <w:gridCol w:w="1964"/>
        <w:gridCol w:w="1679"/>
        <w:gridCol w:w="1680"/>
        <w:gridCol w:w="1680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945"/>
        <w:gridCol w:w="945"/>
        <w:gridCol w:w="945"/>
        <w:gridCol w:w="945"/>
        <w:gridCol w:w="945"/>
        <w:gridCol w:w="1137"/>
        <w:gridCol w:w="945"/>
        <w:gridCol w:w="1137"/>
        <w:gridCol w:w="945"/>
        <w:gridCol w:w="1137"/>
        <w:gridCol w:w="1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67"/>
        <w:gridCol w:w="967"/>
        <w:gridCol w:w="2682"/>
        <w:gridCol w:w="1964"/>
        <w:gridCol w:w="1679"/>
        <w:gridCol w:w="1680"/>
        <w:gridCol w:w="1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947"/>
        <w:gridCol w:w="787"/>
        <w:gridCol w:w="787"/>
        <w:gridCol w:w="947"/>
        <w:gridCol w:w="787"/>
        <w:gridCol w:w="947"/>
        <w:gridCol w:w="947"/>
        <w:gridCol w:w="947"/>
        <w:gridCol w:w="947"/>
        <w:gridCol w:w="787"/>
        <w:gridCol w:w="948"/>
        <w:gridCol w:w="9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27 марта 2015 года № 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19 декабря 2014 года № 35/1</w:t>
            </w:r>
          </w:p>
        </w:tc>
      </w:tr>
    </w:tbl>
    <w:bookmarkStart w:name="z3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2015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4"/>
        <w:gridCol w:w="1019"/>
        <w:gridCol w:w="1745"/>
        <w:gridCol w:w="1385"/>
        <w:gridCol w:w="5388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Увеличить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535"/>
        <w:gridCol w:w="1535"/>
        <w:gridCol w:w="1535"/>
        <w:gridCol w:w="3273"/>
        <w:gridCol w:w="3341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