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3e9e" w14:textId="bd23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от 11 марта 2015 года № 114 "О создании государственного учреждения "Кызылжарский районный отдел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26 мая 2015 года № 255. Зарегистрировано Департаментом юстиции Северо-Казахстанской области 26 июня 2015 года № 3288. Утратило силу постановлением акимата Кызылжарского района Северо-Казахстанской области от 12 декабря 2016 года № 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от 11 марта 2015 года № 114 "О создании государственного учреждения "Кызылжарский районный отдел сельского хозяйства" (зарегистрировано в Реестре государственной регистрации нормативных правовых актов за № 3183, опубликовано 10 апреля 2015 года в газете "Маяк" № 15 (5518), 10 апреля 2015 года в газете "" № 16 (579))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Кызылжарского района Северо-Казахстанской области от 26 мая 2015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Кызылжарского района Северо-Казахстанской области от 11 марта 2015 года № 114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государственном учреждении "Кызылжарский районный отдел сельского хозяйства"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"Кызылжарский районный отдел сельского хозяйства" является государственным органом Республики Казахстан, осуществляющим руководство в сфере регулирования сельского хозяйства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"Кызылжарский районный отдел сельского хозяйства"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"Кызылжарский районный отдел сельского хозяйства"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"Кызылжарский районный отдел сельского хозяйства"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"Кызылжарский районный отдел сельского хозяйства"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"Кызылжарский районный отдел сельского хозяйства"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"Кызылжарский районный отдел сельского хозяйства"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"Кызылжарский районный отдел сельского хозяйства",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"Кызылжарский районный отдел сельского хозяйства"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и уполномоченным органом государственного учреждения "Кызылжарский районный отдел сельского хозяйства" является акимат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"Кызылжарский районный отдел сельского хозяйства": 150700, Республики Казахстан, Северо-Казахстанская область, Кызылжарский район, аул Бесколь, улица Институтская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"Қызылжар аудандық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"Кызылжарский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"Кызылжарский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"Кызылжарский районный отдел сельского хозяйства"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"Кызылжарский районный отдел сельского хозяйства"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"Кызылжарский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"Кызылжарский районный отдел сельского хозяйства"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"Кызылжарский районный отдел сельского хозяйства"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"Кызылжарский районный отдел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аграрной государственной политики в земледелии и в животноводстве в Кызылжарском районе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выпуску конкурентноспособной продукции, повышению ее качества, снижению издержек производства отраслей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внедрению инвестиций в отрасль сельского хозяйства и использованию новых технологий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благоприятных условий для развития здоровой конкуренции, предполагающих решение проблемы диверсификации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выполнению плановых заданий в рамках реализации проекта "Развитие экспортного потенциала мяса КРС"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программ по переработке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выполнения актов Президента Республики Казахстан и постановлений Правительства Республики Казахстан, поручений Администрации Президента Республики Казахстан, актов акима и акимата области и района по курируемым вопросам, организация работы по их исполнению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государственного органа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выполнение процедур организации и проведения государственных закупок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агроформированиям и предприятиям в организации переработки сельскохозяйственной продукции, в разработке экономических бизнес-планов и кредитовании за счет государственных программ кредитования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формированию и развитию рыночных структур и конкуренции в аграрном секторе, сфере переработки и реализации сельскохозяйственной продукции, а также внедрению агросервиса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внедрению новой техники и прогрессивных технологий в сельскохозяйственное производство и переработку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техническому переоснащению сельскохозяйственного производства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изучение и пропаганда местных и зарубежных достижений в области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инвестиционной политики в агропромышленном комплексе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участие в разработке программ социально-экономического развития района, инвестиционной политики в социальной сфере села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мероприятий по реализации всех программ субсидирования;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 ликвидации последствий стихийных бедствий и других чрезвычайных ситуаций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созданию механизма регулирования сельскохозяйственного рынка и необходимых экономических условий и правового обеспечения для развития всех товаропроизводителей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 и анализ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по экспорту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 производственной деятельности аграрного сектора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социальной, инженерной инфраструктуры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комплекс мероприятий по привлечению инвестиций, активизации предпринимательской деятельности сельских населенных пунктов, увеличению объемов, расширению ассортимента и повышению качества выпускаемой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комплекс мер по улучшению кадрового обеспечения сельскохозяйственного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государственных услуг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в установленном порядке интересы государственного учреждения "Кызылжарский районный отдел сельского хозяйства" в судах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иные полномочия,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вести служебную переписку с государственными и негосударственными органами и организациями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исполнительных органов района, акимов сельских округов необходимые документы, информацию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привлекать работников исполнительных органов района, аппаратов акимов сельских округов к участию в решении вопросов, отнесенных к компетенции государственного учреждения "Кызылжарский районный отдел сельского хозяйства"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районного акимата и маслихата, коллегий районных, территориальных и иных исполнительных органов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исполнять задачи и функции, возложенных на государственное учреждение "Кызылжарский районный отдел сельского хозяйства"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"Кызылжарский районный отдел сельского хозяйства"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"Кызылжарский районный отдел сельского хозяйства" осуществляется руководителем, который несет персональную ответственность за выполнение возложенных на государственное учреждение "Кызылжарский районный отдел сельского хозяйства"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Руководитель государственного учреждения "Кызылжарский районный отдел сельского хозяйства"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20. Руководитель государственного учреждения "Кызылжарский районный отдел сельского хозяйства" имеет заместителя, который назначается на должности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"Кызылжарский районный отдел сельского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"Кызылжарский районный отдел сельского хозяйства" и несҰт персональную ответственность за выполнение возложенных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акиму района штатное расписание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рассмотрение акимату и акиму района проекты нормативных правовых актов и другие документы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должности и освобождает от должностей сотрудников государственного учреждения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должностные обязанности и полномочия заместителя, заведующих секторами и других работников государственного учреждения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решает вопросы поощрения и налагает дисциплинарные взыскания на сотрудников государственного учреждения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государственного учреждения "Кызылжарский районный отдел сельского хозяйства", а также дает указания, обязательные для исполнения сотрудниками государственного учреждения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"Кызылжарский районный отдел сельского хозяйства"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закупках в государственном учреждении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 в государственном учреждении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соблюдение антикоррупционного законодательства сотрудниками государственного учреждения "Кызылжарский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"Кызылжарский районный отдел сельского хозяйства"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"Кызылжарский районный отдел сельского хозяйства"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"Кызылжарский районный отдел сельского хозяйства"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"Кызылжарский районный отдел сельского хозяйства"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"Кызылжарский районный отдел сельского хозяйства"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"Кызылжарский районный отдел сельского хозяйства"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"Кызылжарский районный отдел сельского хозяйства"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Режим работы государственного учреждения "Кызылжарский районный отдел сельского хозяйства" определяется регламентом государственного учреждения "Кызылжарский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