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477b" w14:textId="3f4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10 апреля 2015 года № 184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 июня 2015 года № 265. Зарегистрировано Департаментом юстиции Северо-Казахстанской области 8 июля 2015 года № 3299. Утратило силу постановлением акимата Кызылжарского района Северо-Казахстанской области от 16 марта 2016 года N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10 апреля 2015 года № 184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15 мая 2015 года за № 3250, опубликовано 22 мая 2015 года в газете "Маяк" № 21 (5524), 22 мая 2015 года в газете "Қызылжар" № 22 (585))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03 июня 2015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10 апреля 2015 года № 184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средний медицинский персонал всех специальностей,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воспитатель;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заведующий кабинетом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заведующий районным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инструктор по физической культуре в дошкольных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