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4ad3" w14:textId="cf54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декабря 2014года №35/1 "О Кызылжарском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25 августа 2015 года № 40/1. Зарегистрировано Департаментом юстиции Северо-Казахстанской области 10 сентября 2015 года № 3376. Утратило силу в связи с истечением срока действия (письмо аппарата маслихата Кызылжарского района Северо-Казахстанской области от 12 января 2016 года N 9.2.1.29/02)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Кызылжарского района Северо-Казахстанской области от 12.01.2016 N 9.2.1.29/02).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19 декабря 2014 года № 35/1 "О Кызылжарском районном бюджете на 2015-2017 годы" (зарегистрировано в Реестре государственной регистрации нормативных правовых актов под № 3045 от 8 января 2015 года, опубликовано от 16 января 2015 года в газетах "Қызылжар",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Кызылжарский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4 594 691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553 525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15 056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22 040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4 004 070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4 647 528,9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48 384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65 760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- 101 221,9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101 221,9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25 августа 2015 года № 40/1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19 декабря 2014 года № 35/1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4 647 528,9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25 августа 2015 года № 40/1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19 декабря 2014 года № 35/1</w:t>
            </w:r>
          </w:p>
        </w:tc>
      </w:tr>
    </w:tbl>
    <w:bookmarkStart w:name="z2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671"/>
        <w:gridCol w:w="1671"/>
        <w:gridCol w:w="4387"/>
        <w:gridCol w:w="33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20"/>
        <w:gridCol w:w="746"/>
        <w:gridCol w:w="746"/>
        <w:gridCol w:w="620"/>
        <w:gridCol w:w="620"/>
        <w:gridCol w:w="620"/>
        <w:gridCol w:w="620"/>
        <w:gridCol w:w="620"/>
        <w:gridCol w:w="746"/>
        <w:gridCol w:w="746"/>
        <w:gridCol w:w="746"/>
        <w:gridCol w:w="747"/>
        <w:gridCol w:w="620"/>
        <w:gridCol w:w="747"/>
        <w:gridCol w:w="621"/>
        <w:gridCol w:w="747"/>
        <w:gridCol w:w="74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671"/>
        <w:gridCol w:w="1671"/>
        <w:gridCol w:w="4387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553"/>
        <w:gridCol w:w="553"/>
        <w:gridCol w:w="665"/>
        <w:gridCol w:w="553"/>
        <w:gridCol w:w="553"/>
        <w:gridCol w:w="665"/>
        <w:gridCol w:w="553"/>
        <w:gridCol w:w="665"/>
        <w:gridCol w:w="665"/>
        <w:gridCol w:w="666"/>
        <w:gridCol w:w="666"/>
        <w:gridCol w:w="666"/>
        <w:gridCol w:w="666"/>
        <w:gridCol w:w="666"/>
        <w:gridCol w:w="553"/>
        <w:gridCol w:w="666"/>
        <w:gridCol w:w="66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