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3373" w14:textId="0263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порядок перевозки в общеобразовательные школы детей, проживающих вотдаленных населенных пунктах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16 сентября 2015 года № 428. Зарегистрировано Департаментом юстиции Северо-Казахстанской области 16 октября 2015 года № 3415. Утратило силу постановлением акимата Кызылжарского района Северо-Казахстанской области от 27 декабря 2023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Кызылжарского района Северо-Казахстанской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Утвердить схемы перевозки в общеобразовательные школы детей, проживающих в отдаленных населенных пунктах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Кызылжарского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№ 428 от 16 сентября 2015 года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Малое Белое, села Михайловка, села Толмачевка, села Плоское в коммунальное государственное учреждение "Асановская средняя школа" села Асаново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6286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аула Байтерек в коммунальное государственное учреждение "Бескольская средняя школа-гимназия", в коммунальное государственное учреждение "Бескольская средняя школа №2", в коммунальное государственное учреждение "Школа-лицей "Парасат" аула Бесколь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9723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Красноярка, села Кустовое в коммунальное государственное учреждение "Вагулинская средняя школа" села Вагулино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2484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Желяково в коммунальное государственное учреждение "Вагулинская средняя школа" села Вагулино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41529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2-ой Красный Яр в коммунальное государственное учреждение "Вагулинская средняя школа" села Вагулино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40386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перевозки детей из села Боровское в коммунальное государственное учреждение "Кондратовская средняя школа" села Кондратовка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0739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Трудовое в коммунальное государственное учреждение "Новоникольская средняя школа" села Новоникольское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27813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Семипалатное в коммунальное государственное учреждение "Рассветская средняя школа" села Рассвет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667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Водопроводное в коммунальное государственное учреждение "Рассветская средняя школа" села Рассвет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Сумное в коммунальное государственное учреждение "Сивковская средняя школа" села Виноградовка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683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Байсал в коммунальное государственное учреждение "Совхозная средняя школа" села Знаменское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1214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Трудовая Нива в коммунальное государственное учреждение "Чапаевская основная школа" села Чапаево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Гончаровка в коммунальное государственное учреждение "Барневская начальная школа" села Барневка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Кривозерка в коммунальное государственное учреждение "Средняя общеобразовательная инновационная школа №1 имени Мурата Айтхожина", в коммунальное государственное учреждение "Средняя школа №2", в коммунальное государственное учреждение "Средняя школа №7" города Петропавловска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Кызылжарского района Северо-Казахстанской области № 428 от 16 сентября 2015 года 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Кызылжарского района Северо-Казахстанской области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"/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Кызылжарского района Северо-Казахстанской области (далее – Порядок),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транспортом", зарегистрированное в Министерстве юстиции Республики Казахстан 3 июля 2015 года № 11550 и используются следующие основные понятия: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перевозчик - физическое или юридическое лицо, владеющее автотранспортными средствами на праве собственности или на иных законных основаниях, предоставляющее услуги по перевозке пассажиров, багажа, грузов или почты за плату или по найму;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заказчик услуг по перевозке детей (далее - заказчик) - физические или юридические лица, ответственные за организацию специальных перевозок детей.</w:t>
      </w:r>
    </w:p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</w:t>
      </w:r>
    </w:p>
    <w:bookmarkEnd w:id="32"/>
    <w:p>
      <w:pPr>
        <w:spacing w:after="0"/>
        <w:ind w:left="0"/>
        <w:jc w:val="both"/>
      </w:pPr>
      <w:bookmarkStart w:name="z43" w:id="33"/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 пропускная способность автомобильных дорог позволяет осуществлять регулярное движение автобусов;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автотранспортные средства, пригодные к осуществлению соответствующего вида перевозок и отвечающие требованиям технических регламентов.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Автобусы, микроавтобусы, используемые для перевозки детей,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ровные, без выступающих или незакрепленных деталей, подножки и пол салона.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</w:p>
    <w:bookmarkStart w:name="z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34"/>
    <w:p>
      <w:pPr>
        <w:spacing w:after="0"/>
        <w:ind w:left="0"/>
        <w:jc w:val="both"/>
      </w:pPr>
      <w:bookmarkStart w:name="z72" w:id="35"/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груз;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Отметки о проведении инструктажа и роспись лиц, прошедших инструктаж, фиксируются в специальном журнале учета инструктажей. Без прохождения сопровождающими инструктажа автобусы заказчику не предоставляются.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проведении инструктажей детально описывается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подачи автобусов к месту посадки, правила посадки и высадки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размещения в автобусе ручной клади и перевозки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поведения детей в местах сбора, посадки и высадки, при нахождении в салоне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взаимодействия сопровождающего с 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пользования оборудованием салона: вентиляционными люками, сигналами требования остановки, форточками;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контроля за детьми при остановках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проведении инструктажа дополнительно отражаются вопросы, связанные с чрезвычайными обстоятельствами (вынужденная остановка, поломка автобуса, ДТП, захват автобуса террористами),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порядок эвакуации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порядок использования аварийных выходов из автобуса и пользования устройствами приведения их в 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правила пользования огнетушителями, аптечкой первой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При массовых перевозках детей заказчик обеспечивает проведение медицинским работником инструктажа сопровождающих по вопросам оказания первой медицинской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