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e962" w14:textId="90fe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Кызылжарского района Северо-Казахстанской области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23 октября 2015 года № 19. Зарегистрировано Департаментом юстиции Северо-Казахстанской области 18 ноября 2015 года № 3463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Кызылжарского района Северо-Казахстанской области",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над исполнением настоящего решения возложить на заместителя акима Кызылжарского района Северо-Казахстанской области по социальным вопросам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начальника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Северо–Казахстанской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М. Кабиденов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