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c9bd" w14:textId="de8c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Кызылжарском районе Северо-Казахстанской области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декабря 2015 года № 576. Зарегистрировано Департаментом юстиции Северо-Казахстанской области 14 января 2016 года № 3554. Утратило силу постановлением акимата Кызылжарского района Северо-Казахстанской области от 3 мая 2016 года N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Кызылжарском районе Северо-Казахстанской области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общественных работ и источники финансирования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"Центр занятости населения акимата Кызылжарского района Северо-Казахстанской области отдела занятости и социальных программ Кызылжарского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– 400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– 400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определены в соответствии с действующим законодательством Республики Казахстан: рабочая неделя продолжительностью пять дней с двумя выходными днями (суббота, воскресенье), восьмичасовой рабочий день с обеденным перерывом продолжительностью один час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Кызылжарского района Северо-Казахстанской области Есжанова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Каскин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11 декабря 2015 года № 576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861"/>
        <w:gridCol w:w="1194"/>
        <w:gridCol w:w="9232"/>
        <w:gridCol w:w="320"/>
        <w:gridCol w:w="320"/>
        <w:gridCol w:w="53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- 5900 метров, территорий площади, возле памятников - 1510 квадратных метров, уборка от мусора улиц - 30400 метров, прополка сорной травы - 21200 метров, обрезка деревьев-55штук,уборка от мусора территорий - 16100 метров, вырубка веток -240 кустарников, побелка деревьев-55 штук, побелка, покраска,частичная штукатурка памятников -2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обход-1222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территорий-30000 квадратных метров,посадка саженцев-400 штук,разбивка клумб-2000 квадратных метров,побелка заборов-5000 метров,ремонт заборов-5000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2.Участие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- 10000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Подворный обход-480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грязи,площади в центре,вокруг памятников-3790 квадратных метров,уборка от мусора территорий улиц-69800 метров,по кюветам на въезде в село-10000 метров,частичная штукатурка,побелка,покраска памятников-2штук,ремонт изгороди-100 метров,побелка деревьев -40 штук, посадка саженцев -25 штук, побелка столбов -140 штук, обкашивание кюветов по улицам сел -7750 метров,разбивка клумб -400 квадратных метров,посадка цветов -240квадратных метров,полив клумб -700 квадратных метров,прополка клумб -600квадратных метров,обрезка деревьев-30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дворов-1094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-180дел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4.Оказание помощи в заготовке дров для отапливания здания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поленницу дров -50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территорий-933630 квадратных метров,очистка территорий от снега-13975 квадратных метров,покраска скамеек-30 штук, столбов -40 штук, обрезка деревьев -1390 штук,чистка фонтана -10 квадратных метров,вскапывание клумб -2140 квадратных метров,прополка клумб -2900квадратных метров,скашивание травы вдоль дорог -10400 метров, ремонт забора-45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дворов-5672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дел-572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документировании и регистрации населения по месту постоянного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дел(оказание помощи в составлении документации)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составлении и ведении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 дел (оказание помощи в составлении и ведении хозяйственных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6.Участие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3630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дел(сортировка поступающей документации,подклеивание и сшивание)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Бугровского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улиц-15710 метров,очистка от мусора берега озера-9500 метров,посадка деревьев-250 штук,частичная штукатурка,побелка,покраска памятников -4 штук,побелка и ремонт заборов-5000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обход-612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улиц,аллей-25200 метров,побелка деревьев и столбов-110 штук,частичная штукатурка,побелка,покраска памятников-4 штук,разбивка клумб и посадка цветов-6 клумб,скашивание травы по улицам -22000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обход-1282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Виноградовского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улиц-25570 метров,обрезка деревьев-54 штуки,побелка столбов и деревьев-120 штук,прополка сорной травы по улицам-10000 метров,частичная штукатурка,побелка,покраска памятников-2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обход-1512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 канав и труб от мусора-700 метров,уборка от мусора улиц-12000 метров,парка-1500 квадратных метров,территории вокруг кладбища-6000 квадратных метров, разбивка клумб-2 штук,ремонт забора-330метров,обрезка и вырубка молодой поросли-50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обход-1920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по улицам села-38000 метров,уборка мусора по обочинам дорог-26000 метров,прополка сорной растительности по улицам сел-35000 метров,по обочинам дорог-26000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- 48500 квадратных метров,погрузка мусора на телегу вручную-4 тонны,обрезка веток с деревьев -400 деревьев,частичная штукатурка,побелка,покраска памятников -3 штуки, обкашивание кюветов по улицам сел и сгребание скошенной травы-12000 метров,побелка пасынков столбов по улицам сел-500 штук, побелка заборов по улицам сел известью,вручную-7200 метров,высаживание саженцев по улицам сел-400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обход-820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Налобинского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сел-18500квадратных метров, прополка сорной растительности по улицам сел 18500квадратных метров, обрезка деревьев -563 штук, побелка деревьев-200 штук,штакетника на въезде в село -1000 метров, очистка снега-3000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обход-1138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3.Оказание помощи в заготовке дров для отапливания здания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Погрузка,разгрузка,колка,складирование дров-20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Новоникольского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кюветам вдоль дороги при въезде в село -8000метров, обкос травы вдоль дороги при въезде в село- 8700метров,прополка сорной травы по улицам села-16000метров,обрезка деревьев -120штук,побелка столбов-210штук, погрузка мусора-9 телег.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- 1038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Петерфельдского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льда-1000квадратных метров,частичная штукатурка,побелка,покраска памятников-3штук,уборка от мусора улиц села-130900 метров,уборка от мусора территорий-18800 квадратных метров,обрезка деревьев-100 штук,разбивка клумб-200 квадратных метров,обкашивание от сорной травы бесхозных территорий и вокруг кладбищ-14600 квадратных метров,обочин дорог по улицам села-9840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обход-2030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подготовке к зиме,текущем ремонте здания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стен-116,5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Прибрежного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территорий-93000 квадратных метров,обкос сорной травы по улицам-18000 квадратных метров,вырубка сухих кустарников и деревьев-200 штук,частичная штукатурка,побелка,покраска памятников-2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обход-1244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дел-120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Рассветского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улиц,территорий от мусора-206960 квадратных метров,частичная штукатурка,побелка,покраска памятников -2 штук,погрузка и разгрузка мусора-11тонн, побелка столбов-116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обход-1298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дел-47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подготовке к зиме, текущем ремонте здания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Побелка-1209 квадратных метров,покраска пола-108 квадратных метров,окон-9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улиц-2000 метров,посадка саженцев-50штук,побелка столбов-70 штук,прополка лесопосадки молодых берез-2000 квадратных метров,частичная штукатурка,побелка,покраска памятников-2 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2.Оказание помощи в отапливании здания акимата в период отопительного сезона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акимата-443,6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Светлопольского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территорий улиц сел -22000метров,площади в центре села-1000квадратных метров,вокруг кладбища-3000квадратных метров,стадиона-1800квадратных метров,территории сломанных домов-1700 квадратных метров;стрижка кустарников в аллее-1000 квадратных метров,прополка травы по улицам села-30000 метров, вокруг территории кладбища -3000 квадратных метров,стадиона-1800 квадратных метров,территорий сломанных домов - 2000 квадратных метров, аллеи -400 квадратных метров, разбивка клумб-700 квадратных метров, побелка столбов-112штук,частичная штукатурка, побелка, покраска памятников-2 штук, побелка изгороди-600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-1120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Соколовского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снега-25000 квадратных метров, уборка от мусора улиц, площадей-87400 квадратных метров,обрезка деревьев и вырубка молодой поросли-250 деревьев,подрезка зеленой изгороди-182 квадратных метров,частичная штукатурка,побелка,покраска памятников-2штук,побелка деревьев-80 штук,столбов-101штук,бордюров-600 погонных метров,изгороди-450 квадратных метров,нанесение орнамента на столбы-101штук,покраска металлического забора-150 квадратных метров,разбивка клумб-900 квадратных метров,прополка сорной растительности-87400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обход-2262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4.Участие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15900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Якорьского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улиц-23500 метров,прополка сорной растительности по улицам-30400 метров,обрезка крон деревьев-120штук.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обход-1840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дел-380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4.Текущий ремонт здания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потолка, стен акимата -811,6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Кызылжарского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архивного делопроизводства, формирование архивных дел,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 (сортировка поступающей документации,подклеивание и сшивание)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