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5dc" w14:textId="5131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9 февраля 2015 года № 25. Зарегистрировано Департаментом юстиции Северо-Казахстанской области 24 февраля 2015 года № 3117. Утратило силу постановлением акимата района Магжана Жумабаева Северо-Казахстанской области от 28 июня 2016 года N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Магжана Жумабаева Северо-Казахстанской области от 09 февраля 2015 года № 25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района Магжана Жумабаева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района Магжана Жумабаева Северо-Казахстанской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района Магжана Жумабаева Северо-Казахстанской области"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района Магжана Жумабаева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района Магжана Жумабаева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района Магжана Жумабаева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района Магжана Жумабаева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района Магжана Жумабаева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района Магжана Жумабаева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района Магжана Жумабаева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района Магжана Жумабаева Северо-Казахстанской области": 150800, Северо-Казахстанская область, район Магжана Жумабаева, город Булаево, улица Водопроводная,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Мағжан Жұмабаев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ветеринарии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района Магжана Жумабаева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района Магжана Жумабаева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рйона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района Магжана Жумабаева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района Магжана Жумабаева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"Отдел ветеринарии района Магжана Жумабаева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ветеринарии района Магжана Жумабаева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 - 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 - 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полномочий, предоставленных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района Магжана Жумабаева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района Магжана Жумабаева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района Магжана Жумабаева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района Магжана Жумабаева Северо-Казахстанской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района Магжана Жумабаева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20 - в редакции постановления акимата района Магжана Жумабаева Северо-Казахстанской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района Магжана Жумабаева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организовывает и руководит работой государственного учреждения "Отдел ветеринарии района Магжана Жумабаева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 "Отдел ветеринарии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 "Отдел ветеринарии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"Отдел ветеринарии района Магжана Жумабаева Северо-Казахстанской области"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приказы,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 "Отдел ветеринарии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государственном учреждении "Отдел ветеринарии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района Магжана Жумабаева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района Магжана Жумабаева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района Магжана Жумабаева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района Магжана Жумабаева Северо-Казахстанской области" формируется за счет имущества, переданного ему учредителем – акиматом района Магжана Жумабаева Северо-Казахстанской области, которое состоит из основных фондов и оборотных средств, а так 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района Магжана Жумабаева Северо-Казахстанской области"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Государственной учреждение "Отдел ветеринарии района Магжана Жумабаева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ветеринарии района Магжана Жумабаева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ветеринарии района Магжана Жумабаева Северо-Казахстанской области" осуществляются в соответствии с законодательстовм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