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fc655" w14:textId="6cfc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сельского хозяйства района Магжана Жумабаева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Магжана Жумабаева Северо-Казахстанской области от 16 февраля 2015 года № 40. Зарегистрировано Департаментом юстиции Северо-Казахстанской области 27 февраля 2015 года № 3118. Утратило силу постановлением акимата района Магжана Жумабаева Северо-Казахстанской области от 27 июля 2016 года N 200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района Магжана Жумабаева Северо-Казахстанской области от 27.07.2016 </w:t>
      </w:r>
      <w:r>
        <w:rPr>
          <w:rFonts w:ascii="Times New Roman"/>
          <w:b w:val="false"/>
          <w:i w:val="false"/>
          <w:color w:val="ff0000"/>
          <w:sz w:val="28"/>
        </w:rPr>
        <w:t>N 200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 акимат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сельского хозяйства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Отменить постановление акимата района Магжана Жумабаева Северо-Казахстанской области от 29 декабря 2012 года № 638 "Об утверждении положения государственного учреждения "Отдел сельского хозяйства и ветеринарии района Магжана Жумабаева Северо-Казахстанской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Магжана Жумабаева Северо-Казахстанской области Кабдушева А.Д.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Пшенбаев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района Магжана Жумабаева Северо-Казахстанской области от 16 февраля 2015 года № 40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 государственного учреждения "Отдел сельского хозяйства района Магжана Жумабаева Северо-Казахстанской области"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Общее положение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сельского хозяйства района Магжана Жумабаева Северо-Казахстанской области" является государственным органом Республики Казахстан, осуществляющим руководство в сфере аграрной политики.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сельского хозяйства района Магжана Жумабаева Северо-Казахстанской области"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сельского хозяйства района Магжана Жумабаева Северо-Казахстанской области"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сельского хозяйства района Магжана Жумабаева Северо-Казахстанской области"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сельского хозяйства района Магжана Жумабаева Северо-Казахстанской области"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сельского хозяйства района Магжана Жумабаева Северо-Казахстанской области"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сельского хозяйства района Магжана Жумабаева Северо-Казахстанской области" по вопросам своей компетенции в установленном законодательством порядке принимает решения, оформляемые приказом руководителя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сельского хозяйства района Магжана Жумабаева Северо-Казахстанской области" утверждается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 нахождения государственного учреждения "Отдел сельского хозяйства района Магжана Жумабаева Северо-Казахстанской области": 150800 Северо-Казахстанская область район Магжана Жумабаева город Булаево улица Юбилейная, 56.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государственном языке: "Солтүстік Қазақстан облысы Мағжан Жұмабаев ауданының ауыл шаруашылығы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русском языке: государственное учреждение "Отдел сельского хозяйства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государственного учреждения "Отдел сельского хозяйства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Финансирование деятельности государственного учреждения "Отдел сельского хозяйства района Магжана Жумабаева Северо-Казахстанской области" осуществляется из республиканского и местных бюджетов.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Государственному учреждению "Отдел сельского хозяйства района Магжана Жумабаева Северо-Казахстанской области"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сельского хозяйства района Магжана Жумабаева Северо-Казахстанской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государственному учреждению "Отдел сельского хозяйства района Магжана Жумабаева Северо-Казахстанской области" законодательными актами предоставлено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учреждения "Отдел сельского хозяйства района Магжана Жумабаева Северо-Казахстанской области"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государственного учреждения "Отдел сельского хозяйства района Магжана Жумабаева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реализация аграрной государственной политики в земледелии и в животноводстве в районе Магжана Жумабаева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Задачи: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выпуску конкурентноспособной продукции, повышению ее качества, снижению издержек производства отраслей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внедрению инвестиций в отрасль сельского хозяйства и использованию новых технологий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создание благоприятных условий для развития здоровой конкуренции, предполагающих решение проблемы диверсификации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выполнению плановых заданий в рамках реализации проекта "Развитие экспортного потенциала мяса крупно рогатого скота"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организация разработки программ по переработке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выполнения актов Президента Республики Казахстан и постановлений Правительства Республики Казахстан, поручений Администрации Президента Республики Казахстан, актов акима и акимата области и района по курируемым вопросам, организация работы по их исполнению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финансово-хозяйственное и материально-техническое обеспечение деятельности государственного органа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выполнение процедур организации и проведения государственных закупок в соответствии с действующим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обеспечение содержания, капитального и текущего ремонта зданий и сооружений, жилья, находящегося на балансе государственного органа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агроформированиям и предприятиям в организации переработки сельскохозяйственной продукции, в разработке экономических бизнес-планов и кредитовании за счет государственных программ кредитования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формированию и развитию рыночных структур и конкуренции в аграрном секторе, сфере переработки и реализации сельскохозяйственной продукции, а также внедрению агросервиса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внедрению новой техники и прогрессивных технологий в сельскохозяйственное производство и переработку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техническому переоснащению сельскохозяйственного производства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изучение и пропаганда местных и зарубежных достижений в области сельского хозяйства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проведение инвестиционной политики в агропромышленном комплексе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участие в разработке программ социально-экономического развития района, инвестиционной политики в социальной сфере села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в ликвидации последствий стихийных бедствий и других чрезвычайных ситуаций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созданию механизма регулирования сельскохозяйственного рынка и необходимых экономических условий и правового обеспечения для развития всех товаропроизводителей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сбор и анализ экономической и статистической информации, анализ потребительского спроса, состояние рынков сбыта (маркетинговые исследования), содействие установлению контактов потребителей и производителей сельскохозяйственной продукции, участие в подготовке по экспорту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анализ производственной деятельности аграрного сектора района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содействие развитию социальной, инженерной инфраструктуры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комплекс мероприятий по привлечению инвестиций, активизации предпринимательской деятельности сельских населенных пунктов, увеличению объемов, расширению ассортимента и повышению качества выпускаемой сельскохозяйственной продукции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комплекс мер по улучшению кадрового обеспечения сельскохозяйственного производства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оказание государственных услуг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представление в установленном порядке интересы государственного учреждения "Отдел сельского хозяйства района Магжана Жумабаева Северо-Казахстанской области" в судах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иные полномочия, предусмотренные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вести служебную переписку с государственными и негосударственными органами и организациями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запрашивать и получать от исполнительных органов района, акимов сельских округов необходимые документы, информацию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привлекать работников исполнительных органов района, аппаратов акимов сельских округов к участию в решении вопросов, отнесенных к компетенции государственного учреждения "Отдел сельского хозяйства района Магжана Жумабаева Северо-Казахстанской области"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участвовать в заседаниях районного акимата и маслихата, коллегий районных, территориальных и иных исполнительных органов в соответствии с действующим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исполнять задачи и функции, возложенных на государственное учреждение "Отдел сельского хозяйства района Магжана Жумабаева Северо-Казахстанской области"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 "Отдел сельского хозяйства района Магжана Жумабаева Северо-Казахстанской области"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государственного учреждения "Отдел сельского хозяйства района Магжана Жумабаева Северо-Казахстанской области" осуществляется руководителем, который несет персональную ответственность за выполнение возложенных на государственное учреждение "Отдел сельского хозяйства района Магжана Жумабаева Северо-Казахстанской области"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Руководитель государственного учреждения "Отдел сельского хозяйства района Магжана Жумабаева Северо-Казахстанской области" назначается на должность и освобождается от должности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Руководитель государственного учреждения "Отдел сельского хозяйства района Магжана Жумабаева Северо-Казахстанской области" имеет заместителя, который назначается на должность и освобождается от должностей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 государственного учреждения "Отдел сельского хозяйства района Магжана Жумабаева Северо-Казахстанской области":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и руководит работой государственного органа и несет персональную ответственность за выполнение возложенных на государственный орган функций и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соблюдение законодательства о государственных гарантиях равных прав и равных возможностей мужчин и женщин;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несет персональную ответственность за соблюдение антикоррупционного законодательства сотрудниками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организует и направляет работу специалистов государственного органа, координирует их взаимодействие;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акимату района, структуру и лимит штатной численности, устанавливает доплаты, материальное поощрение государственных служащих (премии) в пределах экономии фонда оплаты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подписывает служебную документацию в пределах компетенции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устанавливает внутренний трудовой распорядок в государственном органе;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на утверждение акиму района штатное расписание;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согласовывает и представляет на рассмотрение акимату и акиму района проекты нормативных правовых актов и другие документы;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действующим законодательством поощряет сотрудников государственного органа и налагает на них дисциплинарные взыскания;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планы расходов государственного органа, распоряжается финансовыми средствами, предусмотренными бюджетом;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утверждает сборник квалификационных требований к административным государственным должностям;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вносит акиму района предложения по перспективному планированию и текущей организации работы государственного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издает приказы по личному составу, направляет служащих государственного органа в командировки;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обеспечивает учебу, подготовку, переподготовку и повышение квалификации кадров государственных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представляет государственный орган в других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осуществляет иные функции, возложенные на него акимом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руководителя государственного учреждения "Отдел сельского хозяйства района Магжана Жумабаева Северо-Казахстанской области" в период его отсутствия осуществляется лицом, его замещающим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Руководитель определяет полномочия своего заместителя и специалистов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государственнго учреждения "Отдел сельского хозяйства района Магжана Жумабаева Северо-Казахстанской области"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23. Государственное учреждение "Отдел сельского хозяйства района Магжана Жумабаева Северо-Казахстанской области"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государственного учреждения "Отдел сельского хозяйства района Магжана Жумабаева Северо-Казахстанской области" формируется за счет имущества, переданного его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государственным учреждением "Отдел сельского хозяйства района Магжана Жумабаева Северо-Казахстанской области"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Государственное учреждение "Отдел сельского хозяйства района Магжана Жумабаева Северо-Казахстанской области"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 "Отдел сельского хозяйства района Магжана Жумабаева Северо-Казахстанской области"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26. Реорганизация и упразднение государственного учреждения "Отдел сельского хозяйства района Магжана Жумабаева Северо-Казахстанской области" осуществляются в соответствии с законодательстовм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