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ad83" w14:textId="219a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23 декабря 2014 года № 34-4 "О бюджете района Магжана Жумабаева Северо-Казахстанской области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31 марта 2015 года № 37-1. Зарегистрировано Департаментом юстиции Северо-Казахстанской области 10 апреля 2015 года № 3197. Утратило силу в связи с истечением срока действия (письмо аппарата маслихата района Магжана Жумабаева Северо-Казахстанской области от 13 января 2016 года N 10.2.1-15/7)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маслихата района Магжана Жумабаева Северо-Казахстанской области от 13.01.2016 N 10.2.1-15/7).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23 декабря 2014 года № 34-4 "О бюджете района Магжана Жумабаева Северо-Казахстанской области на 2015-2017 годы", (зарегистрировано в Реестре государственной регистрации нормативных правовых актов под № 3043, опубликовано: 16 января 2015 года в районной газете "Мағжан Жұлдызы", 16 января 2015 года в районной газете "Вести"),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района Магжана Жумабаева Северо-Казахстанской области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3 422 711,0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485 843,0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9 588,0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57 037,0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2 870 243,0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3 424 714,5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7 212,0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8 919,0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1 707,0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( - 9 215,5)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бюджета– 9 215,5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8 919,0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1 707,0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2 003,5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"7. Учесть в районном бюджете на 2015 год поступление целевых трансфертов из республиканского бюджета,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на развитие системы водоснабжения и водоотведения в сельских населенных пунктах на завершение строительства водоводов и отводов в селах Байтерек, Медвежка, Лебяжье, Бастомар, Конюхово, Майбалык;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выплаты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на повышение оплаты труда учителям, прошедшим повышение квалификации по трехуровневой системе;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на оказание социальной защиты и помощи населению (увеличение норм обеспечения инвалидов обязательными гигиеническими средствами);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 проведение мероприятий, посвященных семидесятилетию Победы в Великой Отечественной войне,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оказание единовременной материальной помощи,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комиссионное вознаграждение банкам второго уровня за выплату материальной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на содержание штатной численности отдела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на реализацию Государственного образовательного заказа в дошкольных организациях образования за счет целевого трансферта из </w:t>
      </w:r>
      <w:r>
        <w:rPr>
          <w:rFonts w:ascii="Times New Roman"/>
          <w:b w:val="false"/>
          <w:i w:val="false"/>
          <w:color w:val="000000"/>
          <w:sz w:val="28"/>
        </w:rPr>
        <w:t>Национального фонда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Учесть в районном бюджете на 2015 год поступление целевых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софинансирование ремонта социально-культурных объектов и благоустройство населенных пунктов в рамках Дорожной карты занятости 2020 (утверждена постановлением Правительства Республики Казахстан от 19 июня 2013 года № 636 "Об утверждении Дорожной карты занятости 2020"), в том числе на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увеличение размера социальной помощи к памятным датам и праздничным дням,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участникам и инвалидам Великой Отечественной войны,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награжденным орденами и медалями бывшего Союза ССР за самоотверженный труд и безупречную военную службу в тылу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 проведение профилактических мероприятий против энзоотических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 приобретение и доставку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 предоставление услуг к сети Интернет.";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"11. Утвердить резерв местного исполнительного органа на 2015 год в сумме 241,3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31 марта 2015 года № 37-1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23 декабря 2014 года № 34-4</w:t>
            </w:r>
          </w:p>
        </w:tc>
      </w:tr>
    </w:tbl>
    <w:bookmarkStart w:name="z5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768"/>
        <w:gridCol w:w="1"/>
        <w:gridCol w:w="384"/>
        <w:gridCol w:w="384"/>
        <w:gridCol w:w="1"/>
        <w:gridCol w:w="4811"/>
        <w:gridCol w:w="2241"/>
        <w:gridCol w:w="316"/>
        <w:gridCol w:w="67"/>
        <w:gridCol w:w="67"/>
        <w:gridCol w:w="67"/>
        <w:gridCol w:w="101"/>
        <w:gridCol w:w="101"/>
        <w:gridCol w:w="203"/>
        <w:gridCol w:w="2247"/>
      </w:tblGrid>
      <w:tr>
        <w:trPr/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3 422 711,0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3 424 714,5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2 144 206,6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сельской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2 121 476,0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1 880 176,0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414 973,2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 по зонированию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-9 215,5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(использование профицита 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от 31 марта 2015 года № 37-1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районного маслихата от 23 декабря 2014 года № 34-4</w:t>
            </w:r>
          </w:p>
        </w:tc>
      </w:tr>
    </w:tbl>
    <w:bookmarkStart w:name="z26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"/>
        <w:gridCol w:w="494"/>
        <w:gridCol w:w="494"/>
        <w:gridCol w:w="1661"/>
        <w:gridCol w:w="1148"/>
        <w:gridCol w:w="857"/>
        <w:gridCol w:w="857"/>
        <w:gridCol w:w="858"/>
        <w:gridCol w:w="1002"/>
        <w:gridCol w:w="858"/>
        <w:gridCol w:w="858"/>
        <w:gridCol w:w="1003"/>
        <w:gridCol w:w="1003"/>
        <w:gridCol w:w="859"/>
      </w:tblGrid>
      <w:tr>
        <w:trPr>
          <w:trHeight w:val="30" w:hRule="atLeast"/>
        </w:trPr>
        <w:tc>
          <w:tcPr>
            <w:tcW w:w="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Золотонивский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 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88"/>
        <w:gridCol w:w="788"/>
        <w:gridCol w:w="921"/>
        <w:gridCol w:w="788"/>
        <w:gridCol w:w="921"/>
        <w:gridCol w:w="921"/>
        <w:gridCol w:w="788"/>
        <w:gridCol w:w="788"/>
        <w:gridCol w:w="788"/>
        <w:gridCol w:w="788"/>
        <w:gridCol w:w="788"/>
        <w:gridCol w:w="921"/>
        <w:gridCol w:w="921"/>
        <w:gridCol w:w="788"/>
        <w:gridCol w:w="921"/>
        <w:gridCol w:w="921"/>
        <w:gridCol w:w="788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Молодогвардейский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Булаево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