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8ddd" w14:textId="0018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району Магжана Жумабаева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июля 2015 года № 205. Зарегистрировано Департаментом юстиции Северо-Казахстанской области 17 июля 2015 года № 3312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району Магжана Жумабаева Северо-Казахстанской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Смагулова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05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14 июля 2015 года № 205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району Магжана Жумабаева Северо-Казахстанской области в 2015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818"/>
        <w:gridCol w:w="1749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по зерновой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на силос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вика, горох + овес) и сенаж (овес + ячмень + горох + пшеница,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