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ff99" w14:textId="9ebf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Магжана Жумабаева Северо-Казахстанской области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2015 года № 45-1. Зарегистрировано Департаментом юстиции Северо-Казахстанской области 13 января 2016 года № 3550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Магжана Жумабаева Северо-Казахстанской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3 894 319,2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504 980,0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10 292,1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35 075,0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3 343 972,1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3 893 547,9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7 239,5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9 545,0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2 305,5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31 519,0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31 519,0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( - 37 987,2)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37 987,2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9 545,0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2 305,5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– 30 747,7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района Магжана Жумабаева Северо-Казахстанской области от 03.11.2016 </w:t>
      </w:r>
      <w:r>
        <w:rPr>
          <w:rFonts w:ascii="Times New Roman"/>
          <w:b w:val="false"/>
          <w:i w:val="false"/>
          <w:color w:val="ff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2016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индивидуального подоходного налога с доходов, не облагаемый у источника выплаты в размере 100 процентов, зачисляемого в районный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в размере 84 процента,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налога на имущество физических и юридических лиц,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акцизов на бензин (за исключением авиационного) и дизельное топливо;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на 2016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доходов от аренды имущества находящегося в государственной собственности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других доходов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поступления районного бюджета формируются за счет поступлений от погашения бюджетных кредитов, выданных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бюджете района на 2016 год предусмотрен объем субвенции, передаваемой из областного бюджета в бюджет района в сумме 2 114 675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 в районном бюджете на 2016 год поступление целевых трансфертов из республиканского бюджета,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реализацию Государственного образовательного заказа в дошкольных организациях образования, в том числе на доведение размера оплаты труда до уровня в соответствии с новой моделью системы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содержание штатной численности отдела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на оказание социальной защиты и помощи населению (увеличение норм обеспечения инвалидов обязательными гигиеническими средствами).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приобретение и доставку учебников, учебно-методических комплексов для государственных учреждений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на приобретение компьютеров для школ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маслихата района Магжана Жумабаева Северо-Казахстанской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N 48-4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2016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софинансирование ремонта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Дорожной карты занятости 2020 (утверждена постановлением Правительства Республики Казахстан от 19 июня 2013 года № 636 "Об утверждении Дорожной карты занятости 2020"),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развитие системы водоснабжения и водоотведения в четырех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 текущий ремонт автодороги "Советское-Узынколь-Возвышенка-Екатериновка-Карагандинский-Надежка";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текущий ремонт крыши Надеждинской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строительство 18-ти квартирного жилого дома (малосемейное общежитие) в городе Булаево, улица Луговая дом 32 (внешние инженерные сети);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текущий ремонт ливневой канализации в городе Булаево;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текущий ремонт автодороги районного значения КТ-11 "Булаево-Октябрьское-Конюхово";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текущий ремонт внутрипоселковых дорог города Булаево;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строительство 18-ти квартирного жилого дома (малосемейное общежитие) в городе Булаево, улица Луговая дом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изготовление ограждения для скотомогильников и топографических карт;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изготовление проектно-сметной документации для капитального ремонта Булаевской средней школы №1, Булаевской средней школы №4 и Каракогинской средней школ</w:t>
      </w:r>
      <w:r>
        <w:rPr>
          <w:rFonts w:ascii="Times New Roman"/>
          <w:b w:val="false"/>
          <w:i w:val="false"/>
          <w:color w:val="000000"/>
          <w:sz w:val="28"/>
        </w:rPr>
        <w:t>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на ремонт внутрипоселковых автомобильных дорог, установку детских игровых площадок, обустройства мини-футбольных полей с искусственным покрытием в восемнадцати сельских округах и городе Булаево;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на техническое обслуживание порталов и сайтов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на приобретение трактора району Магжана Жумабаева.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на разработку проектно-сметной документации на строительство водоразводящих сетей в селе Надежка;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на создание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маслихата района Магжана Жумабаева Северо-Казахстанской области от 27.07.2016 </w:t>
      </w:r>
      <w:r>
        <w:rPr>
          <w:rFonts w:ascii="Times New Roman"/>
          <w:b w:val="false"/>
          <w:i w:val="false"/>
          <w:color w:val="ff0000"/>
          <w:sz w:val="28"/>
        </w:rPr>
        <w:t>N 4-3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района Магжана Жумабаева Северо-Казахстанской области от 03.11.2016 </w:t>
      </w:r>
      <w:r>
        <w:rPr>
          <w:rFonts w:ascii="Times New Roman"/>
          <w:b w:val="false"/>
          <w:i w:val="false"/>
          <w:color w:val="ff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2016 год бюджетные кредиты из республиканского бюджета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Установить, что в процессе исполнения бюджета района на 2016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резерв местного исполнительного органа на 2016 год в сумме 6229,0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решения маслихата района Магжана Жумабаева Северо-Казахстанской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объем трансфертов, выделяемый органам местного самоуправления за счет средств бюджета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Предусмотреть в расходах бюджета района на 2016 год расходы на оказание социальной помощи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на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имеющим право на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Обеспечить в 2016 году выплату заработной платы работникам бюджетной сферы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Утвердить перечень бюджетных программ сельских округов района и города Булаево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2015 года № 45-1</w:t>
            </w:r>
          </w:p>
        </w:tc>
      </w:tr>
    </w:tbl>
    <w:bookmarkStart w:name="z6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района Магжана Жумабаева Северо-Казахстанской области от 03.11.2016 </w:t>
      </w:r>
      <w:r>
        <w:rPr>
          <w:rFonts w:ascii="Times New Roman"/>
          <w:b w:val="false"/>
          <w:i w:val="false"/>
          <w:color w:val="ff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44"/>
        <w:gridCol w:w="844"/>
        <w:gridCol w:w="4079"/>
        <w:gridCol w:w="2460"/>
        <w:gridCol w:w="347"/>
        <w:gridCol w:w="223"/>
        <w:gridCol w:w="223"/>
        <w:gridCol w:w="223"/>
        <w:gridCol w:w="2462"/>
      </w:tblGrid>
      <w:tr>
        <w:trPr/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3 894 319,2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облагаемый у источников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облагаемый у источников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3 893 547,9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2 621 865,5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дефицита (использование профицита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районного маслихата от 23 декабря 2015 года № 45-1 </w:t>
            </w:r>
          </w:p>
        </w:tc>
      </w:tr>
    </w:tbl>
    <w:bookmarkStart w:name="z2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8"/>
        <w:gridCol w:w="2"/>
        <w:gridCol w:w="1292"/>
        <w:gridCol w:w="1292"/>
        <w:gridCol w:w="5609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облагаемый у источников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облагаемый у источников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стредств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утичтожаемых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районного маслихата от 23 декабря 2015 года № 45-1 </w:t>
            </w:r>
          </w:p>
        </w:tc>
      </w:tr>
    </w:tbl>
    <w:bookmarkStart w:name="z4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86"/>
        <w:gridCol w:w="5"/>
        <w:gridCol w:w="1292"/>
        <w:gridCol w:w="5610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облагаемый у источников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облагаемый у источников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стредств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Возмещение владельцам стоимости изымаемых и утичтожаемых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23 декабря 2015 года № 45-1</w:t>
            </w:r>
          </w:p>
        </w:tc>
      </w:tr>
    </w:tbl>
    <w:bookmarkStart w:name="z59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маслихата района Магжана Жумабаева Северо-Казахстанской области от 03.11.2016 </w:t>
      </w:r>
      <w:r>
        <w:rPr>
          <w:rFonts w:ascii="Times New Roman"/>
          <w:b w:val="false"/>
          <w:i w:val="false"/>
          <w:color w:val="ff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416"/>
        <w:gridCol w:w="1416"/>
        <w:gridCol w:w="5177"/>
        <w:gridCol w:w="3293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625"/>
        <w:gridCol w:w="1390"/>
        <w:gridCol w:w="1625"/>
        <w:gridCol w:w="1391"/>
        <w:gridCol w:w="1626"/>
        <w:gridCol w:w="1626"/>
        <w:gridCol w:w="162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832"/>
        <w:gridCol w:w="1832"/>
        <w:gridCol w:w="1833"/>
        <w:gridCol w:w="1833"/>
        <w:gridCol w:w="1568"/>
        <w:gridCol w:w="18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788"/>
        <w:gridCol w:w="921"/>
        <w:gridCol w:w="788"/>
        <w:gridCol w:w="788"/>
        <w:gridCol w:w="921"/>
        <w:gridCol w:w="921"/>
        <w:gridCol w:w="921"/>
        <w:gridCol w:w="921"/>
        <w:gridCol w:w="921"/>
        <w:gridCol w:w="921"/>
        <w:gridCol w:w="921"/>
        <w:gridCol w:w="10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23 декабря 2015 года № 45-1</w:t>
            </w:r>
          </w:p>
        </w:tc>
      </w:tr>
    </w:tbl>
    <w:bookmarkStart w:name="z6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08"/>
        <w:gridCol w:w="608"/>
        <w:gridCol w:w="1894"/>
        <w:gridCol w:w="1144"/>
        <w:gridCol w:w="786"/>
        <w:gridCol w:w="786"/>
        <w:gridCol w:w="786"/>
        <w:gridCol w:w="966"/>
        <w:gridCol w:w="786"/>
        <w:gridCol w:w="787"/>
        <w:gridCol w:w="966"/>
        <w:gridCol w:w="967"/>
        <w:gridCol w:w="788"/>
      </w:tblGrid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го-рода район-ного зна-чения, по-селка,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721"/>
        <w:gridCol w:w="721"/>
        <w:gridCol w:w="587"/>
        <w:gridCol w:w="721"/>
        <w:gridCol w:w="721"/>
        <w:gridCol w:w="587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>
        <w:trPr/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районного маслихата от 23 декабря 2015 года № 45-1</w:t>
            </w:r>
          </w:p>
        </w:tc>
      </w:tr>
    </w:tbl>
    <w:bookmarkStart w:name="z69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08"/>
        <w:gridCol w:w="608"/>
        <w:gridCol w:w="1894"/>
        <w:gridCol w:w="1144"/>
        <w:gridCol w:w="786"/>
        <w:gridCol w:w="786"/>
        <w:gridCol w:w="786"/>
        <w:gridCol w:w="966"/>
        <w:gridCol w:w="786"/>
        <w:gridCol w:w="787"/>
        <w:gridCol w:w="966"/>
        <w:gridCol w:w="967"/>
        <w:gridCol w:w="788"/>
      </w:tblGrid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го-рода район-ного зна-чения, по-селка,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587"/>
        <w:gridCol w:w="587"/>
        <w:gridCol w:w="587"/>
        <w:gridCol w:w="721"/>
        <w:gridCol w:w="587"/>
        <w:gridCol w:w="587"/>
        <w:gridCol w:w="587"/>
        <w:gridCol w:w="587"/>
        <w:gridCol w:w="587"/>
        <w:gridCol w:w="721"/>
        <w:gridCol w:w="721"/>
        <w:gridCol w:w="587"/>
        <w:gridCol w:w="721"/>
        <w:gridCol w:w="721"/>
        <w:gridCol w:w="587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>
        <w:trPr/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 районного маслихата от 23 декабря 2015 года № 45-1</w:t>
            </w:r>
          </w:p>
        </w:tc>
      </w:tr>
    </w:tbl>
    <w:bookmarkStart w:name="z7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Магжана Жумабаева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4005"/>
        <w:gridCol w:w="1650"/>
        <w:gridCol w:w="4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районного маслихата от 23 декабря 2015 года № 45-1</w:t>
            </w:r>
          </w:p>
        </w:tc>
      </w:tr>
    </w:tbl>
    <w:bookmarkStart w:name="z7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которым выделены трансферты за счет средств местного бюджета для перечисления на счета самоуправления по благоустройству и озеленению населенных пунктов в 2016 году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0"/>
        <w:gridCol w:w="5250"/>
      </w:tblGrid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Выделенные трансферты для перечисления на счета самоуправления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Авангардского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Александровского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Бастомарского сельского округа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Возвышенского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Золотонивского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Карагандинского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Каракогинский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Конюховского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Лебяжинского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Молодежного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Молодогвардейского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Надеждинского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Писаревского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Полудинского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Советского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Тамановского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Узынкольского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Успенского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Фурмановского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Чистовского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 Булаево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