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6d3" w14:textId="e65d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Магжана Жумабаева Северо-Казахстанской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28 декабря 2015 года № 411. Зарегистрировано Департаментом юстиции Северо-Казахстанской области 21 января 2016 года № 3581. Утратило силу постановлением акимата района Магжана Жумабаева Северо-Казахстанской области от 4 мая 2016 года N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районе Магжана Жумабаева Северо-Казахстанской области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2016 год (далее по тексту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Коммунальному государственному учреждению "Центр занятости" государственного учреждения "Отдел занятости и социальных программ района Магжана Жумабаева Северо-Казахстанской области" акимата района Магжана Жумабаева Северо-Казахстанской области" осуществлять направление безработных граждан на общественные работы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89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89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оплату труда безработных, участвующих в оплачиваемых общественных работах в размере 1,5 минимальной заработной платы на соответствующий финансовый год в соответствии с действующим законодательством Республики Казахстан. Финансирование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Определить условия общественных работ в соответствии с трудовым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продолжительностью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"Суд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Жайжуманов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Исин Н.Ш.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411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района Магжана Жумабаева, виды, объемы общественных работ и источники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2990"/>
        <w:gridCol w:w="5106"/>
        <w:gridCol w:w="733"/>
        <w:gridCol w:w="564"/>
        <w:gridCol w:w="263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  <w:bookmarkEnd w:id="2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оплачиваемых общественных работ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работ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общественных работ (месяцев)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"Аппарат акима города Булаево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озеленении и благоустройстве города Булаево.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- 5 тонн, очистка от снега -1700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побелка деревьев - 80 штук, посадка деревьев - 80 штук.</w:t>
            </w:r>
          </w:p>
          <w:bookmarkEnd w:id="4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Оказание помощи в уборке и озеленении территории акимата района.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мусора - 3200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посадка деревьев - 80 штук.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охране парка и площади.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- 0,09 гектар, площадь - 0,08 гектар.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Проведение работ связанных с весенне-осенними паводками. 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- 1000 квадратных метров, ручейков для стока воды - 1000 квадратных метров.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помощи в благоустройстве свалок, кладбищ.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 - 1 гектар, кладбище № 1 - 1 гектар, кладбище № 2 - 0,08 гектар.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Государственное учреждение "Аппарат акима Авангардского сельского округа района Магжана Жумабаева Северо-Казахстанской области"</w:t>
            </w:r>
          </w:p>
          <w:bookmarkEnd w:id="5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озеленений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</w:p>
          <w:bookmarkEnd w:id="6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Государственное учреждение "Аппарат акима Бастомарского сельского округа района Магжана Жумабаева Северо-Казахстанской области"</w:t>
            </w:r>
          </w:p>
          <w:bookmarkEnd w:id="7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–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Государственное учреждение "Аппарат акима Возвышенского сельского округа района Магжана Жумабаева Северо-Казахстанской области"</w:t>
            </w:r>
          </w:p>
          <w:bookmarkEnd w:id="8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Государственное учреждение "Аппарат акима Золотонивского сельского округа района Магжана Жумабаева Северо-Казахстанской области"</w:t>
            </w:r>
          </w:p>
          <w:bookmarkEnd w:id="9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</w:p>
          <w:bookmarkEnd w:id="10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Государственное учреждение "Аппарат акима Каракогинского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переписи домашних хозяйств и составлении похозяйственных книг.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Государственное учреждение "Аппарат акима Конюховского сельского округа района Магжана Жумабаева Северо-Казахстанской области"</w:t>
            </w:r>
          </w:p>
          <w:bookmarkEnd w:id="12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Государственное учреждение "Аппарат акима Лебяжинского сельского округа района Магжана Жумабаева Северо-Казахстанской области"</w:t>
            </w:r>
          </w:p>
          <w:bookmarkEnd w:id="13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мусора - 3 тонны,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- 1000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Государственное учреждение "Аппарат акима Молодежного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Молодогвардейского сельского округа района Магжана Жумабаева Северо-Казахстанской области"</w:t>
            </w:r>
          </w:p>
          <w:bookmarkEnd w:id="15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  <w:bookmarkEnd w:id="16"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Государственное учреждение "Аппарат акима Надеждинского сельского округа района Магжана Жумабаева Северо-Казахстанской области"</w:t>
            </w:r>
          </w:p>
          <w:bookmarkEnd w:id="17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 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Государственное учреждение "Аппарат акима Октябрьского сельского округа района Магжана Жумабаева Северо-Казахстанской области"</w:t>
            </w:r>
          </w:p>
          <w:bookmarkEnd w:id="18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Государственное учреждение "Аппарат акима Писаревского сельского округа района Магжана Жумабаева Северо-Казахстанской области"</w:t>
            </w:r>
          </w:p>
          <w:bookmarkEnd w:id="19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Государственное учреждение "Аппарат акима Полудинского сельского округа района Магжана Жумабаева Северо-Казахстанской области"</w:t>
            </w:r>
          </w:p>
          <w:bookmarkEnd w:id="20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переписи домашних хозяйств и составлении похозяйственных книг.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помощи в охране пункта выдачи питьевой воды село Ганькино, станция .Ганькино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площадь-0,05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помощи в заготовке дров, разгрузке угля для здания акимата.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Дрова - 5 кубических метров, уголь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Государственное учреждение "Аппарат акима Советского сельского округа района Магжана Жумабаева Северо-Казахстанской области"</w:t>
            </w:r>
          </w:p>
          <w:bookmarkEnd w:id="21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переписи домашних хозяйств и составлении похозяйственных книг.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Государственное учреждение "Аппарат акима Тамановского сельского округа района Магжана Жумабаева Северо-Казахстанской области"</w:t>
            </w:r>
          </w:p>
          <w:bookmarkEnd w:id="22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Государственное учреждение "Аппарат акима Узынкольского сельского округа района Магжана Жумабаева Северо-Казахстанской области"</w:t>
            </w:r>
          </w:p>
          <w:bookmarkEnd w:id="23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Государственное учреждение "Аппарат акима Успенского сельского округа района Магжана Жумабаева Северо-Казахстанской области"</w:t>
            </w:r>
          </w:p>
          <w:bookmarkEnd w:id="24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переписи домашних хозяйств и составлении похозяйственных книг.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. Государственное учреждение "Аппарат акима Фурмановского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Государственное учреждение "Аппарат акима Чистовского сельского округа района Магжана Жумабаева Северо-Казахстанской области"</w:t>
            </w:r>
          </w:p>
          <w:bookmarkEnd w:id="27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благоустройстве и озеленении территории сельского округа.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связанных с весенне-осенними паводками.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канав для стока воды - 900 квадратных метров, ручейков для стока воды - 600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переписи домашних хозяйств и составлении похозяйственных книг.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- 101 двор.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Государственное учреждение "Управление юстиции района Магжана Жумабаева Департамента юстиции Северо-Казахстанской области Министерство юстиции Республики Казахстан"</w:t>
            </w:r>
          </w:p>
          <w:bookmarkEnd w:id="28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подготовке к хранению документации.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Государственное учреждение "Отдел занятости и социальных программ района Магжана Жумабаева Северо-Казахстанской области"</w:t>
            </w:r>
          </w:p>
          <w:bookmarkEnd w:id="29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главному специалисту по работе с инвалидами и ветеранами.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90 - 100 дел, помощь в работе с текущими документами, ксерокопирование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90 - 150 дел, помощь в работе с текущими документами, копирование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Государственное учреждение "Аппарат акима района Магжана Жумабаева Северо-Казахстанской области"</w:t>
            </w:r>
          </w:p>
          <w:bookmarkEnd w:id="30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1000 - 1500 дел, помощь в работе с текущими документами, копирование документов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Государственное учреждение "Отдел экономики и финансов района Магжана Жумабаева Северо-Казахстанской области"</w:t>
            </w:r>
          </w:p>
          <w:bookmarkEnd w:id="31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800 дел, помощь в работе с текущими документами, копирование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Государственное учреждение "Отдел внутренних дел района Магжана Жумабаева департамента внутренних дел Северо-Казахстанской области"</w:t>
            </w:r>
          </w:p>
          <w:bookmarkEnd w:id="32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100 - 150 дел, помощь в работе с текущими документами, копирование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Государственное учреждение "Суд района Магжана Жумабаева Северо-Казахстанской области"</w:t>
            </w:r>
          </w:p>
          <w:bookmarkEnd w:id="33"/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формировании и обработке необходимых документов, проведение технических работ.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800 дел, помощь в работе с текущими документами, копирование документов.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