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ec96" w14:textId="ff5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22 декабря 2014 года № 38/2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марта 2015 года № 40/2. Зарегистрировано Департаментом юстиции Северо-Казахстанской области 10 апреля 2015 года № 3201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2015-2017 годы" от 22 декабря 2014 года № 38/2 (опубликовано 15 января 2015 года в районных газетах "Солтүстік жұлдызы", "Знамя труда", зарегистрировано в Реестре государственной регистрации нормативных правовых актов под № 3042),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–2055953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288664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1707159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2080737,9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10398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35182,9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24784,9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90123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64320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26788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16304 тысячи тенге –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3795 тысяч тенге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1283 тысяч тенге – на софинансирование ремонта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3970 тысяч тенге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7438 тысяч тенге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7500 тысяч тенге на строительство 18-ти квартирного жилого дома с подключением к инженерно-коммуникационной инфраструктуры в городе Мамлютка (внешние сети и благоустройство).";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оказание социальной помощи отдельным категориям нуждающихся граждан по видам на 2015 год в сумме 6900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средств, сложившихся на 1 января 2015 года в сумме 24784,9 тысяч тенге на расходы по бюджетным программам, согласно приложению 9.".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9,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марта 2015 года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30 марта 2015 года № 40/2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Мамлютского района Северо-Казахстанской области от 22 декабря 2014 года № 38/2</w:t>
            </w:r>
          </w:p>
          <w:bookmarkEnd w:id="4"/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Мамлютский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64"/>
        <w:gridCol w:w="1038"/>
        <w:gridCol w:w="3323"/>
        <w:gridCol w:w="4142"/>
        <w:gridCol w:w="2541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Мамлютского района Северо-Казахстанской области от 30 марта 2015 года № 40/2</w:t>
            </w:r>
          </w:p>
          <w:bookmarkEnd w:id="17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Мамлютского района Северо-Казахстанской области от 22 декабря 2014 года № 38/2</w:t>
            </w:r>
          </w:p>
          <w:bookmarkEnd w:id="180"/>
        </w:tc>
      </w:tr>
    </w:tbl>
    <w:bookmarkStart w:name="z2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9"/>
        <w:gridCol w:w="909"/>
        <w:gridCol w:w="3066"/>
        <w:gridCol w:w="1985"/>
        <w:gridCol w:w="1746"/>
        <w:gridCol w:w="1508"/>
        <w:gridCol w:w="1508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555"/>
        <w:gridCol w:w="1343"/>
        <w:gridCol w:w="1343"/>
        <w:gridCol w:w="1343"/>
        <w:gridCol w:w="1343"/>
        <w:gridCol w:w="1343"/>
        <w:gridCol w:w="1343"/>
        <w:gridCol w:w="13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маслихата Мамлютского района Северо-Казахстанской области от 30 марта 2015 года № 40/2 </w:t>
            </w:r>
          </w:p>
          <w:bookmarkEnd w:id="23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Мамлютского района Северо-Казахстанской области от 22 декабря 2014 года № 38/2</w:t>
            </w:r>
          </w:p>
          <w:bookmarkEnd w:id="234"/>
        </w:tc>
      </w:tr>
    </w:tbl>
    <w:bookmarkStart w:name="z28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социальной помощи отдельным категориям нуждающихся граждан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6891"/>
        <w:gridCol w:w="3896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врачам прибывшим на постоянную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Мамлютского района Северо-Казахстанской области от 30 марта 2015 года № 40/2</w:t>
            </w:r>
          </w:p>
          <w:bookmarkEnd w:id="24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решению маслихата Мамлютского района Северо-Казахстанской области от 22 декабря 2014 года № 38/2</w:t>
            </w:r>
          </w:p>
          <w:bookmarkEnd w:id="243"/>
        </w:tc>
      </w:tr>
    </w:tbl>
    <w:bookmarkStart w:name="z29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свободных остатков бюджетных средств, сложившихся на 1 января 2015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94"/>
        <w:gridCol w:w="1594"/>
        <w:gridCol w:w="756"/>
        <w:gridCol w:w="4122"/>
        <w:gridCol w:w="3061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