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54d1" w14:textId="2915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24 ноября 2015 года N 23. Зарегистрировано Департаментом юстиции Северо-Казахстанской области 10 декабря 2015 года N 3496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Мамлютского района Северо-Казахстанской области" Министерства обороны Республики Казахстан (по согласованию)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Мамлютского района Северо-Казахстанской области Акласова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Хорошенко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