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4cca" w14:textId="462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декабря 2015 года № 49/2. Зарегистрировано Департаментом юстиции Северо-Казахстанской области 12 января 2016 года № 3539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–2674080,4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455740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2958,2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19398,6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2195983,6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2681528,4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4083,3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5461,7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1519 тысяч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- 13050,3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13050,3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5461,7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8967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Мамлютского района Северо-Казахстанской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районного бюджета на 2016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с доходов, не облагаемых у источника выплаты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84 процента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субвенцию, передаваемую из областного бюджета в бюджет района на 2016 год в сумме 1446317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4996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62061 тысяча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92371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4325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456369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5321 тысяча тенге – на реализацию Плана мероприятий по обеспечению прав и улучшению качества жизни инвалидов,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увеличение норм обеспечения инвалидов обязательными гигиеническими средствами – 5321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16217 тысяч тенге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22664 тысячи тенге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5786 тысяч тенге на приобретение компьютеров.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2800 тысяч тенге – на изготовление проектно-сметной документации и государственной экспертизы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744 тысяч тенге – на техническое обслуживание порталов и сайтов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17856 тысяч тенге –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Мамлютского района Северо-Казахстанской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310 тысяч тенге –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31 марта 2015 года № 162 "Об утверждении Дорожной карты занятости 2020");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37192 тысячи тенге - на средний ремонт автомобильной дороги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10332,7 тысяч тенге – на софинансирование - на ремонт объектов в рамках развития городов и сельских населенных пунктов по Дорожной карте занятости 2020 (утверждена постановлением Правительства Республики Казахстан от 31 марта 2015 года №162 "Об утверждении Дорожной карты занятости 2020");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1831,7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3100 тысяч тенге –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1519 тысяч тенге – на формирование или увеличение уставного капитала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3388 тысяч тенге –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483,2 тысяч тенге – на выполнение работ по внесению сибиреязвенных захоронений на топографические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Мамлютского района Северо-Казахстанской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бюджетные кредиты из республиканского бюджета для реализации мер социальной поддержки специалистов в сумме 9545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города районного значения, поселка, села, сельского округа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расходы по видам социальной помощи отдельным категориям нуждающихся граждан на 2016 год в сумме 7171,1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маслихата Мамлютского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распределение трансфертов из районного бюджета органам местного самоуправления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19 марта 2015 года № 195 "Об утверждении Правил предоставления трансфертов органам местного самоуправления").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13-1. Направить свободные остатки бюджетных средств, сложившихся на 1 января 2016 года в сумме 8967 тысяч тенге на расходы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маслихата Мамлютского района Северо-Казахстанской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Утвердить резерв местного исполнительного органа Мамлютского района на 2016 год в сумме 5774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Установить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маслихата Мамлютского района Северо-Казахстанской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2195983,6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2195983,6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2195983,6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2 681 528,4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1899978,5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1624763,3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1556012,3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138938,3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80 325,6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20 856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20 856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-13050,3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4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1 828 001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60 331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39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2018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1 857 239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62 842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16 254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16 254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55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 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4 - в редакции решения маслихата Мамлютского района Северо-Казахстанской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605"/>
        <w:gridCol w:w="1606"/>
        <w:gridCol w:w="5415"/>
        <w:gridCol w:w="1182"/>
        <w:gridCol w:w="167"/>
        <w:gridCol w:w="167"/>
        <w:gridCol w:w="976"/>
      </w:tblGrid>
      <w:tr>
        <w:trPr/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5"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004"/>
        <w:gridCol w:w="2004"/>
        <w:gridCol w:w="2004"/>
        <w:gridCol w:w="2004"/>
        <w:gridCol w:w="2005"/>
      </w:tblGrid>
      <w:tr>
        <w:trPr>
          <w:trHeight w:val="3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133630,9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272306,9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91510,9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6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90"/>
        <w:gridCol w:w="990"/>
        <w:gridCol w:w="2560"/>
        <w:gridCol w:w="1770"/>
        <w:gridCol w:w="1511"/>
        <w:gridCol w:w="1250"/>
        <w:gridCol w:w="1250"/>
        <w:gridCol w:w="125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8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1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4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9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</w:tbl>
    <w:bookmarkStart w:name="z62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59"/>
        <w:gridCol w:w="959"/>
        <w:gridCol w:w="2101"/>
        <w:gridCol w:w="1716"/>
        <w:gridCol w:w="1464"/>
        <w:gridCol w:w="1465"/>
        <w:gridCol w:w="1465"/>
        <w:gridCol w:w="1465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1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  <w:bookmarkEnd w:id="5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  <w:bookmarkEnd w:id="5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  <w:bookmarkEnd w:id="5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  <w:bookmarkEnd w:id="5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  <w:bookmarkEnd w:id="5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  <w:bookmarkEnd w:id="5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5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bookmarkEnd w:id="5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71"/>
        <w:gridCol w:w="1571"/>
        <w:gridCol w:w="1299"/>
        <w:gridCol w:w="1572"/>
        <w:gridCol w:w="1572"/>
        <w:gridCol w:w="1572"/>
        <w:gridCol w:w="15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23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  <w:bookmarkEnd w:id="524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25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26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7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28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  <w:bookmarkEnd w:id="529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  <w:bookmarkEnd w:id="530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  <w:bookmarkEnd w:id="531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  <w:bookmarkEnd w:id="532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6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90"/>
        <w:gridCol w:w="990"/>
        <w:gridCol w:w="2560"/>
        <w:gridCol w:w="1770"/>
        <w:gridCol w:w="1511"/>
        <w:gridCol w:w="1250"/>
        <w:gridCol w:w="1250"/>
        <w:gridCol w:w="125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4"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5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8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1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6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</w:tbl>
    <w:bookmarkStart w:name="z6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59"/>
        <w:gridCol w:w="959"/>
        <w:gridCol w:w="2101"/>
        <w:gridCol w:w="1716"/>
        <w:gridCol w:w="1464"/>
        <w:gridCol w:w="1465"/>
        <w:gridCol w:w="1465"/>
        <w:gridCol w:w="1465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8"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Андреевский 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Беловский 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498"/>
        <w:gridCol w:w="1498"/>
        <w:gridCol w:w="1498"/>
        <w:gridCol w:w="1498"/>
        <w:gridCol w:w="1499"/>
        <w:gridCol w:w="1499"/>
        <w:gridCol w:w="14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58"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59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60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61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62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63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64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65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66"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  <w:bookmarkEnd w:id="567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  <w:bookmarkEnd w:id="568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  <w:bookmarkEnd w:id="569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0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1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  <w:bookmarkEnd w:id="572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  <w:bookmarkEnd w:id="573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574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bookmarkEnd w:id="575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76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71"/>
        <w:gridCol w:w="1571"/>
        <w:gridCol w:w="1299"/>
        <w:gridCol w:w="1572"/>
        <w:gridCol w:w="1572"/>
        <w:gridCol w:w="1572"/>
        <w:gridCol w:w="15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77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78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79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8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8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82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83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</w:t>
            </w:r>
          </w:p>
          <w:bookmarkEnd w:id="584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85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86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87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88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89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  <w:bookmarkEnd w:id="590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  <w:bookmarkEnd w:id="591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  <w:bookmarkEnd w:id="592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  <w:bookmarkEnd w:id="593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736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74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2016 год 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8 - в редакции решения маслихата Мамлютского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269"/>
        <w:gridCol w:w="465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75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 органам местного самоуправления на 2016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Дубровинского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Кызыласкерского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Краснознаменского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Ленинского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Леденевского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Новомихайловского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Становского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772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 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10 в соответствии с решением маслихата Мамлютского района Северо-Казахстанской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Мамлютского района Северо-Казахстанской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453"/>
        <w:gridCol w:w="1453"/>
        <w:gridCol w:w="1454"/>
        <w:gridCol w:w="4459"/>
        <w:gridCol w:w="2411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