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1cc18" w14:textId="ad1cc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и присвоении наименований составных частей города Тайынши Тайыншинского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Тайыншинского района Северо-Казахстанской области от 17 апреля 2015 года № 175 и решение маслихата Тайыншинского района Северо-Казахстанской области от 17 апреля 2015 года N 270. Зарегистрировано Департаментом юстиции Северо-Казахстанской области 30 апреля 2015 года N 3235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подпунктом 5-1)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от 8 декабря 1993 года "Об административно-территориальном устройстве Республики Казахстан" с учетом мнения населения города Тайынши на основании заключения Северо-Казахстанской областной ономастической комиссии от 14 апреля 2015 года № 4-3 акимат Тайыншинского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и маслихат Тайыншинского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Переименовать следующие составные части города Тайынши Тайыншинского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улицу Ленина на улицу Конституции Казахстана;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улицу 50 лет ВЛКСМ на улицу Магжана Жумабаева;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площадь "Октябрьская" на площадь "Достық".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Присвоить городскому парку наименование "Жеңіс".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совместное постановление и решение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00"/>
        <w:gridCol w:w="4200"/>
      </w:tblGrid>
      <w:tr>
        <w:trPr>
          <w:trHeight w:val="30" w:hRule="atLeast"/>
        </w:trPr>
        <w:tc>
          <w:tcPr>
            <w:tcW w:w="7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Тайыншинского района</w:t>
            </w:r>
          </w:p>
          <w:bookmarkEnd w:id="1"/>
        </w:tc>
        <w:tc>
          <w:tcPr>
            <w:tcW w:w="42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Салтыков</w:t>
            </w:r>
          </w:p>
        </w:tc>
      </w:tr>
      <w:tr>
        <w:trPr>
          <w:trHeight w:val="30" w:hRule="atLeast"/>
        </w:trPr>
        <w:tc>
          <w:tcPr>
            <w:tcW w:w="7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Тайыншинского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Северо-Казахстанской области</w:t>
            </w:r>
          </w:p>
          <w:bookmarkEnd w:id="2"/>
        </w:tc>
        <w:tc>
          <w:tcPr>
            <w:tcW w:w="42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Шарипов</w:t>
            </w:r>
          </w:p>
        </w:tc>
      </w:tr>
      <w:tr>
        <w:trPr>
          <w:trHeight w:val="30" w:hRule="atLeast"/>
        </w:trPr>
        <w:tc>
          <w:tcPr>
            <w:tcW w:w="7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внеочередной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XXXVII сессии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Тайыншинского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Северо-Казахстанской области</w:t>
            </w:r>
          </w:p>
          <w:bookmarkEnd w:id="3"/>
        </w:tc>
        <w:tc>
          <w:tcPr>
            <w:tcW w:w="42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Габдуллин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