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4744" w14:textId="fa34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2015 года N 275. Зарегистрировано Департаментом юстиции Северо-Казахстанской области 16 июня 2015 года N 3272. Утратило силу решением маслихата Тайыншинского района Северо-Казахстанской области от 4 ноября 2015 года N 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Тайыншинского района Северо-Казахстанской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N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на каждого ребенка в размере 6,5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Тайыншинского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иным законным представителям детей с ограниченными возможностями (далее –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психолого-медико-педагогической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21 мая 2015 года № 275</w:t>
            </w:r>
          </w:p>
        </w:tc>
      </w:tr>
    </w:tbl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Руководителю уполномоченной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местным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органом государственной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руководителя уполномоченной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исполнительным органом государственной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удостоверяющий личность № _____ выдан ______ 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(при наличии)_________________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Прошу принять документы на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Прилагаю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_________________________________ 2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_________________________________ 4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_________________________________ 6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_________________________________ 8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_____________________________________       10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необходимых для назначения материального обеспечения детям-инвалидам,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7"/>
        <w:gridCol w:w="6043"/>
      </w:tblGrid>
      <w:tr>
        <w:trPr>
          <w:trHeight w:val="30" w:hRule="atLeast"/>
        </w:trPr>
        <w:tc>
          <w:tcPr>
            <w:tcW w:w="62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принял: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Ф.И.О. и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и подпись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___" ______20__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21 мая 2015 года № 275</w:t>
            </w:r>
          </w:p>
        </w:tc>
      </w:tr>
    </w:tbl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Дана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 (а) действительно обучается на дому по индивидуальному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учебному плану в № ___ школе_________________________________________,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классе.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Директор школы 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(указать наименование школы)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