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84a4" w14:textId="d4a8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15 июня 2015 года № 291. Зарегистрировано Департаментом юстиции Северо-Казахстанской области 2 июля 2015 года № 3294. Утратило силу решением маслихата Тайыншинского района Северо-Казахстанской области от 04 апреля 2017 года № 70</w:t>
      </w:r>
    </w:p>
    <w:p>
      <w:pPr>
        <w:spacing w:after="0"/>
        <w:ind w:left="0"/>
        <w:jc w:val="left"/>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04.04.2017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17 января 2014 года № 158 (зарегистрировано в Реестре государственной регистрации нормативных правовых актов под № 2551 от 12 февраля 2014 года, опубликовано 21 февраля 2014 года в районной газете "Тайынша таңы", 21 февраля 2014 года в районной газете "Тайыншинские вести") следующие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XXXX-ой </w:t>
            </w:r>
            <w:r>
              <w:br/>
            </w:r>
            <w:r>
              <w:rPr>
                <w:rFonts w:ascii="Times New Roman"/>
                <w:b w:val="false"/>
                <w:i/>
                <w:color w:val="000000"/>
                <w:sz w:val="20"/>
              </w:rPr>
              <w:t>внеочередной сессии маслихата</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"СОГЛАСОВАНО" </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15 июня 2015 года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Тайыншинского района Северо-Казахстанской области от 15 июня 2015 года №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Тайыншинского района Северо-Казахстанской области от 17 января 2014 года № 158</w:t>
            </w:r>
          </w:p>
        </w:tc>
      </w:tr>
    </w:tbl>
    <w:bookmarkStart w:name="z12"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февраля 2015 года № 82 "Об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оказание социальной защиты и помощи населению и признанию утратившим силу постановления Правительства Республики Казахстан от 17 февраля 2014 года № 97 "Об утверждении Правил использования целевых текущих трансфертов из республиканского бюджета на 2014-2016 годы областными бюджетами, бюджетами городов Астаны и Алматы на оказание социальной защиты и помощи населению",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при наступлении трудной жизненной ситуации.</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города Тайынша или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11)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13)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Тайыншинского района Северо-Казахстанской области через государственное учреждение "Отдел занятости и социальных программ Тайыншинского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Социальная помощь к памятным датам и праздничным дням оказывается получателям специального государственного пособия по соответствующей категории,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один раз в год.</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социальной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полуторакратного размера прожиточного минимума, в размере 5 (пяти) месячных расчетных показателей, один раз в полугодие.</w:t>
      </w:r>
      <w:r>
        <w:br/>
      </w:r>
      <w:r>
        <w:rPr>
          <w:rFonts w:ascii="Times New Roman"/>
          <w:b w:val="false"/>
          <w:i w:val="false"/>
          <w:color w:val="000000"/>
          <w:sz w:val="28"/>
        </w:rPr>
        <w:t>
      </w:t>
      </w:r>
      <w:r>
        <w:rPr>
          <w:rFonts w:ascii="Times New Roman"/>
          <w:b w:val="false"/>
          <w:i w:val="false"/>
          <w:color w:val="000000"/>
          <w:sz w:val="28"/>
        </w:rPr>
        <w:t xml:space="preserve">12. Социальная помощь по основанию, указанного в </w:t>
      </w:r>
      <w:r>
        <w:rPr>
          <w:rFonts w:ascii="Times New Roman"/>
          <w:b w:val="false"/>
          <w:i w:val="false"/>
          <w:color w:val="000000"/>
          <w:sz w:val="28"/>
        </w:rPr>
        <w:t>подпункте 14)</w:t>
      </w:r>
      <w:r>
        <w:rPr>
          <w:rFonts w:ascii="Times New Roman"/>
          <w:b w:val="false"/>
          <w:i w:val="false"/>
          <w:color w:val="000000"/>
          <w:sz w:val="28"/>
        </w:rPr>
        <w:t xml:space="preserve"> приложения 3 к настоящим Правилам предоставляется гражданам (семье) с учетом среднедушевого дохода лица (семьи), не превышающего порога полуторакратного размера прожиточного минимума, в размере 60 минимальных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13. Социальная помощь по основанию, указанному в </w:t>
      </w:r>
      <w:r>
        <w:rPr>
          <w:rFonts w:ascii="Times New Roman"/>
          <w:b w:val="false"/>
          <w:i w:val="false"/>
          <w:color w:val="000000"/>
          <w:sz w:val="28"/>
        </w:rPr>
        <w:t>подпункте 15)</w:t>
      </w:r>
      <w:r>
        <w:rPr>
          <w:rFonts w:ascii="Times New Roman"/>
          <w:b w:val="false"/>
          <w:i w:val="false"/>
          <w:color w:val="000000"/>
          <w:sz w:val="28"/>
        </w:rPr>
        <w:t xml:space="preserve">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 xml:space="preserve">14. Социальная помощь по основанию, указанного в </w:t>
      </w:r>
      <w:r>
        <w:rPr>
          <w:rFonts w:ascii="Times New Roman"/>
          <w:b w:val="false"/>
          <w:i w:val="false"/>
          <w:color w:val="000000"/>
          <w:sz w:val="28"/>
        </w:rPr>
        <w:t>подпункте 16)</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согласно предоставленной счет-фактуре (кроме драгоценных металлов и протезов из металлокерамики, металл акрила), один раз в год без учета доходов.</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указанного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ежеквартально в размере 5 (пяти)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18. Социальная помощь по основанию, указанного в </w:t>
      </w:r>
      <w:r>
        <w:rPr>
          <w:rFonts w:ascii="Times New Roman"/>
          <w:b w:val="false"/>
          <w:i w:val="false"/>
          <w:color w:val="000000"/>
          <w:sz w:val="28"/>
        </w:rPr>
        <w:t>подпункте 20)</w:t>
      </w:r>
      <w:r>
        <w:rPr>
          <w:rFonts w:ascii="Times New Roman"/>
          <w:b w:val="false"/>
          <w:i w:val="false"/>
          <w:color w:val="000000"/>
          <w:sz w:val="28"/>
        </w:rPr>
        <w:t xml:space="preserve"> приложения 3 к настоящим Правилам предоставляется в начале учебного года в размере 160 (ста шестидесяти) месячных расчҰтных показателей, гражданам с учетом среднедушевого дохода лица (семьи), не превышающим прожиточного минимума.</w:t>
      </w:r>
      <w:r>
        <w:br/>
      </w:r>
      <w:r>
        <w:rPr>
          <w:rFonts w:ascii="Times New Roman"/>
          <w:b w:val="false"/>
          <w:i w:val="false"/>
          <w:color w:val="000000"/>
          <w:sz w:val="28"/>
        </w:rPr>
        <w:t>
      </w:t>
      </w:r>
      <w:r>
        <w:rPr>
          <w:rFonts w:ascii="Times New Roman"/>
          <w:b w:val="false"/>
          <w:i w:val="false"/>
          <w:color w:val="000000"/>
          <w:sz w:val="28"/>
        </w:rPr>
        <w:t>19. Среднедушевой доход лица (семьи) на оказание социальной помощи исчисляется путем деления совокупного дохода, полученного за квартал, предшествующий кварталу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социальной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утверждаемому акиматом Тайыншинского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22.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25 и 26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31. По одному и тому же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32. Социальная помощь предоставляется не позднее шести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33.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4) отказа граждан от заключения социального контракта активизации семьи по основанию, указанному в </w:t>
      </w:r>
      <w:r>
        <w:rPr>
          <w:rFonts w:ascii="Times New Roman"/>
          <w:b w:val="false"/>
          <w:i w:val="false"/>
          <w:color w:val="000000"/>
          <w:sz w:val="28"/>
        </w:rPr>
        <w:t>подпункте 15)</w:t>
      </w:r>
      <w:r>
        <w:rPr>
          <w:rFonts w:ascii="Times New Roman"/>
          <w:b w:val="false"/>
          <w:i w:val="false"/>
          <w:color w:val="000000"/>
          <w:sz w:val="28"/>
        </w:rPr>
        <w:t xml:space="preserve"> приложения 3.</w:t>
      </w:r>
      <w:r>
        <w:br/>
      </w:r>
      <w:r>
        <w:rPr>
          <w:rFonts w:ascii="Times New Roman"/>
          <w:b w:val="false"/>
          <w:i w:val="false"/>
          <w:color w:val="000000"/>
          <w:sz w:val="28"/>
        </w:rPr>
        <w:t>
      </w:t>
      </w:r>
      <w:r>
        <w:rPr>
          <w:rFonts w:ascii="Times New Roman"/>
          <w:b w:val="false"/>
          <w:i w:val="false"/>
          <w:color w:val="000000"/>
          <w:sz w:val="28"/>
        </w:rPr>
        <w:t>34.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Порядок оказания социальной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При обращении лица (семьи) за социальной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36.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38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br/>
      </w:r>
      <w:r>
        <w:rPr>
          <w:rFonts w:ascii="Times New Roman"/>
          <w:b w:val="false"/>
          <w:i w:val="false"/>
          <w:color w:val="000000"/>
          <w:sz w:val="28"/>
        </w:rPr>
        <w:t>
      </w:t>
      </w:r>
      <w:r>
        <w:rPr>
          <w:rFonts w:ascii="Times New Roman"/>
          <w:b w:val="false"/>
          <w:i w:val="false"/>
          <w:color w:val="000000"/>
          <w:sz w:val="28"/>
        </w:rPr>
        <w:t>37.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38.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 (ых) претендента (ов)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40.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41.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42.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5"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43.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Тайыншиского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44.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4"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Мониторинг и учет предоставления социальной помощи, за исключением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46. Мониторинг и учет предоставления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18" w:id="7"/>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 устанавливается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1269"/>
        <w:gridCol w:w="639"/>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w:t>
            </w:r>
            <w:r>
              <w:br/>
            </w:r>
            <w:r>
              <w:rPr>
                <w:rFonts w:ascii="Times New Roman"/>
                <w:b w:val="false"/>
                <w:i w:val="false"/>
                <w:color w:val="000000"/>
                <w:sz w:val="20"/>
              </w:rPr>
              <w:t xml:space="preserve"> социальной помощи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50 месячных </w:t>
            </w:r>
            <w:r>
              <w:br/>
            </w:r>
            <w:r>
              <w:rPr>
                <w:rFonts w:ascii="Times New Roman"/>
                <w:b w:val="false"/>
                <w:i w:val="false"/>
                <w:color w:val="000000"/>
                <w:sz w:val="20"/>
              </w:rPr>
              <w:t>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района.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10 месячных расчетных показателей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60" w:id="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4319"/>
        <w:gridCol w:w="3062"/>
        <w:gridCol w:w="4008"/>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и ее кратность</w:t>
            </w: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Сроки обращения </w:t>
            </w:r>
            <w:r>
              <w:br/>
            </w:r>
            <w:r>
              <w:rPr>
                <w:rFonts w:ascii="Times New Roman"/>
                <w:b w:val="false"/>
                <w:i w:val="false"/>
                <w:color w:val="000000"/>
                <w:sz w:val="20"/>
              </w:rPr>
              <w:t>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минимальных расчетных показателей, единовременно</w:t>
            </w: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64" w:id="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в зубопротезировании, кроме драгоценных металлов и протезов из металлокерамики, металлоакрила;</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 xml:space="preserve">19) наличие у граждан, находящихся на амбулаторном лечении, активной формы туберкулеза. </w:t>
      </w:r>
      <w:r>
        <w:br/>
      </w:r>
      <w:r>
        <w:rPr>
          <w:rFonts w:ascii="Times New Roman"/>
          <w:b w:val="false"/>
          <w:i w:val="false"/>
          <w:color w:val="000000"/>
          <w:sz w:val="28"/>
        </w:rPr>
        <w:t>
      </w:t>
      </w:r>
      <w:r>
        <w:rPr>
          <w:rFonts w:ascii="Times New Roman"/>
          <w:b w:val="false"/>
          <w:i w:val="false"/>
          <w:color w:val="000000"/>
          <w:sz w:val="28"/>
        </w:rPr>
        <w:t>20) малообеспеченные семьи, обучающие детей в органах высшего профессионального образования, на очной форме обучения расположенных на территории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86" w:id="10"/>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Сведения о составе семьи заявителя</w:t>
      </w:r>
      <w:r>
        <w:br/>
      </w:r>
      <w:r>
        <w:rPr>
          <w:rFonts w:ascii="Times New Roman"/>
          <w:b w:val="false"/>
          <w:i w:val="false"/>
          <w:color w:val="000000"/>
          <w:sz w:val="28"/>
        </w:rPr>
        <w:t xml:space="preserve"> _________________________ _________________________</w:t>
      </w:r>
      <w:r>
        <w:br/>
      </w:r>
      <w:r>
        <w:rPr>
          <w:rFonts w:ascii="Times New Roman"/>
          <w:b w:val="false"/>
          <w:i w:val="false"/>
          <w:color w:val="000000"/>
          <w:sz w:val="28"/>
        </w:rPr>
        <w:t xml:space="preserve"> (Ф.И.О. заявителя) (домашний адрес, телефон)</w:t>
      </w:r>
      <w:r>
        <w:br/>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5798"/>
        <w:gridCol w:w="1794"/>
        <w:gridCol w:w="179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____________________ Дата ______________ </w:t>
      </w:r>
      <w:r>
        <w:br/>
      </w:r>
      <w:r>
        <w:rPr>
          <w:rFonts w:ascii="Times New Roman"/>
          <w:b w:val="false"/>
          <w:i w:val="false"/>
          <w:color w:val="000000"/>
          <w:sz w:val="28"/>
        </w:rPr>
        <w:t xml:space="preserve"> Ф.И.О. должностного лица органа, уполномоченного заверять сведения о составе семьи 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93" w:id="11"/>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1"/>
    <w:bookmarkStart w:name="z194" w:id="12"/>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367"/>
        <w:gridCol w:w="646"/>
        <w:gridCol w:w="1367"/>
        <w:gridCol w:w="1846"/>
        <w:gridCol w:w="646"/>
        <w:gridCol w:w="4372"/>
        <w:gridCol w:w="1007"/>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w:t>
            </w:r>
            <w:r>
              <w:br/>
            </w:r>
            <w:r>
              <w:rPr>
                <w:rFonts w:ascii="Times New Roman"/>
                <w:b w:val="false"/>
                <w:i w:val="false"/>
                <w:color w:val="000000"/>
                <w:sz w:val="20"/>
              </w:rPr>
              <w:t>
учебы)</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работах, профессиональной подготовке (переподготовке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675"/>
        <w:gridCol w:w="426"/>
        <w:gridCol w:w="642"/>
        <w:gridCol w:w="1367"/>
        <w:gridCol w:w="54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том числе заявителя), имеющих доход</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w:t>
      </w:r>
      <w:r>
        <w:br/>
      </w:r>
      <w:r>
        <w:rPr>
          <w:rFonts w:ascii="Times New Roman"/>
          <w:b w:val="false"/>
          <w:i w:val="false"/>
          <w:color w:val="000000"/>
          <w:sz w:val="28"/>
        </w:rPr>
        <w:t xml:space="preserve"> _________________________________________________________________иного жилья, кроме занимаемого в настоящее время, (заявленные доходы от его эксплуатации)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232" w:id="13"/>
    <w:p>
      <w:pPr>
        <w:spacing w:after="0"/>
        <w:ind w:left="0"/>
        <w:jc w:val="left"/>
      </w:pPr>
      <w:r>
        <w:rPr>
          <w:rFonts w:ascii="Times New Roman"/>
          <w:b/>
          <w:i w:val="false"/>
          <w:color w:val="000000"/>
        </w:rPr>
        <w:t xml:space="preserve"> Заключение участковой комиссии № ___</w:t>
      </w:r>
      <w:r>
        <w:br/>
      </w:r>
      <w:r>
        <w:rPr>
          <w:rFonts w:ascii="Times New Roman"/>
          <w:b/>
          <w:i w:val="false"/>
          <w:color w:val="000000"/>
        </w:rPr>
        <w:t xml:space="preserve"> ___ _________ 20__ г.</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Члены комиссии:____________________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xml:space="preserve">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247" w:id="14"/>
    <w:p>
      <w:pPr>
        <w:spacing w:after="0"/>
        <w:ind w:left="0"/>
        <w:jc w:val="left"/>
      </w:pPr>
      <w:r>
        <w:rPr>
          <w:rFonts w:ascii="Times New Roman"/>
          <w:b/>
          <w:i w:val="false"/>
          <w:color w:val="000000"/>
        </w:rPr>
        <w:t xml:space="preserve"> Лист собеседования для оказания социальной помощи на основе социального контракта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специалиста отдела занятости и социальных программ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bookmarkStart w:name="z271" w:id="15"/>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276" w:id="16"/>
    <w:p>
      <w:pPr>
        <w:spacing w:after="0"/>
        <w:ind w:left="0"/>
        <w:jc w:val="left"/>
      </w:pPr>
      <w:r>
        <w:rPr>
          <w:rFonts w:ascii="Times New Roman"/>
          <w:b/>
          <w:i w:val="false"/>
          <w:color w:val="000000"/>
        </w:rPr>
        <w:t xml:space="preserve"> Анкета о семейном и материальном положении заявителя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
        <w:gridCol w:w="345"/>
        <w:gridCol w:w="345"/>
        <w:gridCol w:w="4463"/>
        <w:gridCol w:w="2662"/>
        <w:gridCol w:w="37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01"/>
        <w:gridCol w:w="5073"/>
        <w:gridCol w:w="860"/>
        <w:gridCol w:w="860"/>
        <w:gridCol w:w="860"/>
        <w:gridCol w:w="553"/>
        <w:gridCol w:w="553"/>
        <w:gridCol w:w="5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социальной помощью на основе социального контракта активизации семьи (проставьте максимально точную цифру доходов). Основанием для начисления суммы социальной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r>
        <w:rPr>
          <w:rFonts w:ascii="Times New Roman"/>
          <w:b w:val="false"/>
          <w:i w:val="false"/>
          <w:color w:val="000000"/>
          <w:sz w:val="28"/>
        </w:rPr>
        <w:t xml:space="preserve"> нужное подчеркнуть</w:t>
      </w:r>
      <w:r>
        <w:br/>
      </w: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r>
        <w:rPr>
          <w:rFonts w:ascii="Times New Roman"/>
          <w:b w:val="false"/>
          <w:i w:val="false"/>
          <w:color w:val="000000"/>
          <w:sz w:val="28"/>
        </w:rPr>
        <w:t xml:space="preserve"> нужное подчеркнуть</w:t>
      </w:r>
      <w:r>
        <w:br/>
      </w: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 телефон и т.д.____________________________</w:t>
      </w:r>
      <w:r>
        <w:br/>
      </w:r>
      <w:r>
        <w:rPr>
          <w:rFonts w:ascii="Times New Roman"/>
          <w:b w:val="false"/>
          <w:i w:val="false"/>
          <w:color w:val="000000"/>
          <w:sz w:val="28"/>
        </w:rPr>
        <w:t>
      </w:t>
      </w:r>
      <w:r>
        <w:rPr>
          <w:rFonts w:ascii="Times New Roman"/>
          <w:b w:val="false"/>
          <w:i w:val="false"/>
          <w:color w:val="000000"/>
          <w:sz w:val="28"/>
        </w:rPr>
        <w:t xml:space="preserve"> нужное подчеркнуть</w:t>
      </w:r>
      <w:r>
        <w:br/>
      </w: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334" w:id="17"/>
    <w:p>
      <w:pPr>
        <w:spacing w:after="0"/>
        <w:ind w:left="0"/>
        <w:jc w:val="both"/>
      </w:pPr>
      <w:r>
        <w:rPr>
          <w:rFonts w:ascii="Times New Roman"/>
          <w:b w:val="false"/>
          <w:i w:val="false"/>
          <w:color w:val="000000"/>
          <w:sz w:val="28"/>
        </w:rPr>
        <w:t>            ИНДИВИДУАЛЬНЫЙ ПЛАН</w:t>
      </w:r>
      <w:r>
        <w:br/>
      </w:r>
      <w:r>
        <w:rPr>
          <w:rFonts w:ascii="Times New Roman"/>
          <w:b w:val="false"/>
          <w:i w:val="false"/>
          <w:color w:val="000000"/>
          <w:sz w:val="28"/>
        </w:rPr>
        <w:t>помощи семье</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074"/>
        <w:gridCol w:w="682"/>
        <w:gridCol w:w="682"/>
        <w:gridCol w:w="682"/>
        <w:gridCol w:w="3598"/>
        <w:gridCol w:w="2206"/>
        <w:gridCol w:w="1314"/>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(при его наличии)</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371" w:id="18"/>
    <w:p>
      <w:pPr>
        <w:spacing w:after="0"/>
        <w:ind w:left="0"/>
        <w:jc w:val="left"/>
      </w:pPr>
      <w:r>
        <w:rPr>
          <w:rFonts w:ascii="Times New Roman"/>
          <w:b/>
          <w:i w:val="false"/>
          <w:color w:val="000000"/>
        </w:rPr>
        <w:t xml:space="preserve"> Социальный контракт активизации семьи</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77" w:id="19"/>
    <w:p>
      <w:pPr>
        <w:spacing w:after="0"/>
        <w:ind w:left="0"/>
        <w:jc w:val="left"/>
      </w:pPr>
      <w:r>
        <w:rPr>
          <w:rFonts w:ascii="Times New Roman"/>
          <w:b/>
          <w:i w:val="false"/>
          <w:color w:val="000000"/>
        </w:rPr>
        <w:t xml:space="preserve"> 1. Предмет контракта</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p>
    <w:bookmarkStart w:name="z379" w:id="20"/>
    <w:p>
      <w:pPr>
        <w:spacing w:after="0"/>
        <w:ind w:left="0"/>
        <w:jc w:val="left"/>
      </w:pPr>
      <w:r>
        <w:rPr>
          <w:rFonts w:ascii="Times New Roman"/>
          <w:b/>
          <w:i w:val="false"/>
          <w:color w:val="000000"/>
        </w:rPr>
        <w:t xml:space="preserve"> 2. Обязанности сторон контракта</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членов семьи)</w:t>
      </w:r>
      <w:r>
        <w:br/>
      </w:r>
      <w:r>
        <w:rPr>
          <w:rFonts w:ascii="Times New Roman"/>
          <w:b w:val="false"/>
          <w:i w:val="false"/>
          <w:color w:val="000000"/>
          <w:sz w:val="28"/>
        </w:rPr>
        <w:t>
      </w:t>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
      </w:t>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(сумма прописью)</w:t>
      </w:r>
      <w:r>
        <w:br/>
      </w:r>
      <w:r>
        <w:rPr>
          <w:rFonts w:ascii="Times New Roman"/>
          <w:b w:val="false"/>
          <w:i w:val="false"/>
          <w:color w:val="000000"/>
          <w:sz w:val="28"/>
        </w:rPr>
        <w:t>
      </w:t>
      </w:r>
      <w:r>
        <w:rPr>
          <w:rFonts w:ascii="Times New Roman"/>
          <w:b w:val="false"/>
          <w:i w:val="false"/>
          <w:color w:val="000000"/>
          <w:sz w:val="28"/>
        </w:rPr>
        <w:t>тенге на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сельского округа (по согласованию с отделом занятости и социальных программ, акимом сельского округа),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402" w:id="21"/>
    <w:p>
      <w:pPr>
        <w:spacing w:after="0"/>
        <w:ind w:left="0"/>
        <w:jc w:val="left"/>
      </w:pPr>
      <w:r>
        <w:rPr>
          <w:rFonts w:ascii="Times New Roman"/>
          <w:b/>
          <w:i w:val="false"/>
          <w:color w:val="000000"/>
        </w:rPr>
        <w:t xml:space="preserve"> 3. Права сторон</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социальной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p>
    <w:bookmarkStart w:name="z415" w:id="22"/>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20" w:id="23"/>
    <w:p>
      <w:pPr>
        <w:spacing w:after="0"/>
        <w:ind w:left="0"/>
        <w:jc w:val="left"/>
      </w:pPr>
      <w:r>
        <w:rPr>
          <w:rFonts w:ascii="Times New Roman"/>
          <w:b/>
          <w:i w:val="false"/>
          <w:color w:val="000000"/>
        </w:rPr>
        <w:t xml:space="preserve"> 5. Непредвиденные обстоятельства</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25" w:id="24"/>
    <w:p>
      <w:pPr>
        <w:spacing w:after="0"/>
        <w:ind w:left="0"/>
        <w:jc w:val="left"/>
      </w:pPr>
      <w:r>
        <w:rPr>
          <w:rFonts w:ascii="Times New Roman"/>
          <w:b/>
          <w:i w:val="false"/>
          <w:color w:val="000000"/>
        </w:rPr>
        <w:t xml:space="preserve"> 6. Прочие условия</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430" w:id="25"/>
    <w:p>
      <w:pPr>
        <w:spacing w:after="0"/>
        <w:ind w:left="0"/>
        <w:jc w:val="left"/>
      </w:pPr>
      <w:r>
        <w:rPr>
          <w:rFonts w:ascii="Times New Roman"/>
          <w:b/>
          <w:i w:val="false"/>
          <w:color w:val="000000"/>
        </w:rPr>
        <w:t xml:space="preserve"> 7. Адреса и реквизиты сторон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