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92f9" w14:textId="9469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Тайыншинского района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 ноября 2015 года № 51. Зарегистрировано Департаментом юстиции Северо-Казахстанской области 30 ноября 2015 года № 3483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Тайыншинского района Северо-Казахстанской области" (по согласованию) с января по март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Иманслям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 делам обороны Тайыншинского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области"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