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2e88" w14:textId="c362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27 ноября 2015 года № 493. Зарегистрировано Департаментом юстиции Северо-Казахстанской области 24 декабря 2015 года № 3515. Утратило силу постановлением акимата Тайыншинского района Северо-Казахстанской области от 22 февраля 2024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Тайыншинского района Северо-Казахстанской области от 22.02.2024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схемы перевозки в общеобразовательные школы детей, проживающих в отдаленных населенных пунктах Тайыншинского района Северо-Казахстанской области согласно приложениям 1, 2, 3, 4, 5, 6, 7, 8, 9, 10, 11, 12, 13, 14, 15, 16, 17, 18, 19, 20, 21, 22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прилагаемый - порядок перевозки в общеобразовательные школы детей, проживающих в отдаленных населенных пунктах Тайыншинского района Северо-Казахстанской области согласно приложению 23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2015 года № 493 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"Мироновская средняя школа" коммунального государственного учреждения "Отдел образования Тайыншинского района" коммунального государственного учреждения "Управление образования акимата Северо-Казахстанской области", проживающих в селе Виноградовка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"Яснополянская средняя школа" коммунального государственного учреждения "Отдел образования Тайыншинского района" коммунального государственного учреждения "Управление образования акимата Северо-Казахстанской области", проживающих в селах Вишневка, Дашка-Николаевка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"Макашевская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Краматоровка, Октябрьское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"Драгомировская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Ивангород, Любимовка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"Ильичевская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Аймак, Озерное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"Новоприреченская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селе Заречное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"Амандыкская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селе Жанадаур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"Ильичевская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селе Агроном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"Летовочная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Подлесное, Краснокаменка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"Чкаловская средняя школа №1"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селе Новоберезовка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"Краснополянская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Южное, Краснодольское, Доброжановка, Черниговка, Озерное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"Чермошнянская средняя школа" коммунального государственного учреждения "Отдел образования Тайыншинского района" коммунального государственного учреждения "Управление образования акимата Северо-Казахстанской области", проживающих в селе Бахмут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7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"Тайыншинская средняя школа №2"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Ново-Ивановка, Заречное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8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"Новогречановская средняя школа" коммунального государственного учреждения "Отдел образования Тайыншинского района" коммунального государственного учреждения "Управление образования акимата Северо-Казахстанской области", проживающих в селе Новодворовка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9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"Краснокиевская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Белоярка, Константиновка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0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"Донецкая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Краснокиевка, Подольское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1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"Озерная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 - Казахстанской области", проживающих в селе Степное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"Кировская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Котовское, Тихоокеанское, Ильич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в коммунальное государственное учреждение "Мадениетская основная школа" коммунальное государственное учреждение "Отдел образования Тайыншинского района" коммунального государственного учреждения "Управления образования акимата Северо-Казахстанской области", проживающих в селе Талап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"Келлеровская средняя школа имени Героя Советского Союза И.М.Бережного"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селе Кременчуг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"Алаботинская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Шункырколь, Алабота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7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"Тайыншинская средняя школа №5"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Кантемировец, Вишневка, Надеждинка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6327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Тайыншинского района Северо-Казахстанской области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акимата Тайыншинского района Северо-Казахстанской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Тайыншинского района Северо-Казахстанской области (далее–Порядок), разработаны в соответствии с подпунктом 3-1) пункта 3 статьи 14 Закона Республики Казахстан "Об автомобильном транспорте", приказом исполняющего обязанности Министра по инвестициям и развитию Республики Казахстан от 26 марта 2015 года № 349 "Об утверждении Порядка перевозок пассажиров и багажа автомобильным транспортом" (зарегистрирован в Реестре государственной регистрации нормативных правовых актов за № 11550).</w:t>
      </w:r>
    </w:p>
    <w:bookmarkStart w:name="z29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35"/>
    <w:bookmarkStart w:name="z2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детей осуществляются 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</w:p>
    <w:bookmarkEnd w:id="36"/>
    <w:bookmarkStart w:name="z2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перевозки детей допускаются водители:</w:t>
      </w:r>
    </w:p>
    <w:bookmarkEnd w:id="37"/>
    <w:bookmarkStart w:name="z2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38"/>
    <w:bookmarkStart w:name="z2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39"/>
    <w:bookmarkStart w:name="z2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движения;</w:t>
      </w:r>
    </w:p>
    <w:bookmarkEnd w:id="40"/>
    <w:bookmarkStart w:name="z2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подпункта 23-10) статьи 13 Закона Республики Казахстан "Об автомобильном транспорте".</w:t>
      </w:r>
    </w:p>
    <w:bookmarkEnd w:id="41"/>
    <w:bookmarkStart w:name="z3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оборудованы:</w:t>
      </w:r>
    </w:p>
    <w:bookmarkEnd w:id="42"/>
    <w:bookmarkStart w:name="z3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bookmarkEnd w:id="43"/>
    <w:bookmarkStart w:name="z3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44"/>
    <w:bookmarkStart w:name="z3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(один–в кабине водителя, другой–в пассажирском салоне автобуса);</w:t>
      </w:r>
    </w:p>
    <w:bookmarkEnd w:id="45"/>
    <w:bookmarkStart w:name="z3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bookmarkEnd w:id="46"/>
    <w:bookmarkStart w:name="z3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47"/>
    <w:bookmarkStart w:name="z3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End w:id="48"/>
    <w:bookmarkStart w:name="z30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49"/>
    <w:bookmarkStart w:name="z3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детей автобусом в светлое время суток осуществляется с включенным ближним светом фар.</w:t>
      </w:r>
    </w:p>
    <w:bookmarkEnd w:id="50"/>
    <w:bookmarkStart w:name="z3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51"/>
    <w:bookmarkStart w:name="z3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52"/>
    <w:bookmarkStart w:name="z3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53"/>
    <w:bookmarkStart w:name="z3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54"/>
    <w:bookmarkStart w:name="z3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55"/>
    <w:bookmarkStart w:name="z3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Водителю автобуса при перевозке детей не позволяется:</w:t>
      </w:r>
    </w:p>
    <w:bookmarkEnd w:id="56"/>
    <w:bookmarkStart w:name="z3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57"/>
    <w:bookmarkStart w:name="z3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58"/>
    <w:bookmarkStart w:name="z3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59"/>
    <w:bookmarkStart w:name="z3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60"/>
    <w:bookmarkStart w:name="z3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61"/>
    <w:bookmarkStart w:name="z3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62"/>
    <w:bookmarkStart w:name="z3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перевозки детей водитель:</w:t>
      </w:r>
    </w:p>
    <w:bookmarkEnd w:id="63"/>
    <w:bookmarkStart w:name="z3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отклоняется от установленного маршрута движения автобуса и не превышает установленные скоростные режимы;</w:t>
      </w:r>
    </w:p>
    <w:bookmarkEnd w:id="64"/>
    <w:bookmarkStart w:name="z3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не отвлекается от управления автобусом (разговаривать, принимать пищу, включать в кабине громкую музыку);</w:t>
      </w:r>
    </w:p>
    <w:bookmarkEnd w:id="65"/>
    <w:bookmarkStart w:name="z3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провозит в автобусе запрещенные к провозу предметы, вещества и материалы;</w:t>
      </w:r>
    </w:p>
    <w:bookmarkEnd w:id="66"/>
    <w:bookmarkStart w:name="z3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осуществляет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67"/>
    <w:bookmarkStart w:name="z3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68"/>
    <w:bookmarkStart w:name="z3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69"/>
    <w:bookmarkStart w:name="z32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70"/>
    <w:bookmarkStart w:name="z3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Отношения не урегулированные настоящим Порядком перевозки в общеобразовательные школы детей, проживающих в отдаленных населенных пунктах регулируются в соответствии с действующим законодательством.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