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a6d" w14:textId="9ca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2016-2018годы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декабря 2015 года N 346. Зарегистрировано Департаментом юстиции Северо-Казахстанской области 12 января 2016 года N 3541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Тайыншинского района Северо-Казахстанской области на 2016-2018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- 5033849,9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- 983457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- 17227,5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- 55719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- 3977446,4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- 5036175,6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- 6259,2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- 9591,6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- 3332,4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- 8584,9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- 8584,9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- 3332,4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2372,3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бюджета района на 2016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с доходов, не облагаемых у источника выплаты,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маслихатом, в размере 84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республиканских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вознаграждений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доходов от государственной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бюджета района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бюджета района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6973,7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целевые трансферты из республиканского бюджета на 2016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886675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73069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109615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9506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1248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4887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19821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развитие системы водоснабжения и водоотведения - 363295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обеспечение компенсации потерь местных бюджетов и экономической стабильности регионов - 42997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учебников для школ района - 26519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компьютеров для школ района - 10238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техническое обслуживание порталов и сайтов школ района - 2240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изготовление проектно сметной документации и государственной экспертизы на капитальный ремонт школ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на создание цифровой образовательной инфраструктуры - 20832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развитие системы водоснабжения и водоотведения – 40366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- 3849,7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обеспечение компенсации потерь местных бюджетов и экономической стабильности регионов - 4781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ремонта социально-культурных объектов - 4781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реализацию мероприятий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№ 162 "Об утверждении Дорожной карты занятости 2020" - 802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профилактических мероприятий против энзоотических болезней – 6369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приобретение модульной котельни для Петровской школы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на проведение работ по обустройству скотомогильников (сибиреязвенных захоронений) - 327,4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на выполнение работ по внесению сибиреязвенных захоронений на топографические карты - 319,3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31 марта 2015 № 162 "Об утверждении Дорожной карты занятости 2020" - 22988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2015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маслихата Тайыншинского района Северо-Казахстанской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бюджете района на 2016 год бюджетные кредиты из республиканского бюджета для реализации мер социальной поддержки специалистов в сумме 9545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бюджетную субвенцию, передаваемую из областного бюджета в бюджет района на 2016 год в сумме 2355699тысяч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в разрезе аппаратов акимов города Тайынша и сельских округов на 2016- 2018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распределение трансфертов органам самоуправления между аппаратами акимов города Тайынша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Установить, что в процессе исполнения бюджета района на 2016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23декабря 2015 года №346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5854"/>
        <w:gridCol w:w="317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5"/>
        <w:gridCol w:w="1328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23 декабря 2015 года №346</w:t>
            </w:r>
          </w:p>
        </w:tc>
      </w:tr>
    </w:tbl>
    <w:bookmarkStart w:name="z40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5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4428"/>
        <w:gridCol w:w="2816"/>
        <w:gridCol w:w="499"/>
        <w:gridCol w:w="499"/>
        <w:gridCol w:w="499"/>
        <w:gridCol w:w="142"/>
        <w:gridCol w:w="142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389"/>
        <w:gridCol w:w="1188"/>
        <w:gridCol w:w="1389"/>
        <w:gridCol w:w="1389"/>
        <w:gridCol w:w="1389"/>
        <w:gridCol w:w="1389"/>
        <w:gridCol w:w="1389"/>
        <w:gridCol w:w="139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285"/>
        <w:gridCol w:w="1285"/>
        <w:gridCol w:w="1100"/>
        <w:gridCol w:w="1286"/>
        <w:gridCol w:w="1100"/>
        <w:gridCol w:w="1100"/>
        <w:gridCol w:w="1286"/>
        <w:gridCol w:w="1286"/>
        <w:gridCol w:w="128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6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983"/>
        <w:gridCol w:w="693"/>
        <w:gridCol w:w="2291"/>
        <w:gridCol w:w="1849"/>
        <w:gridCol w:w="405"/>
        <w:gridCol w:w="405"/>
        <w:gridCol w:w="405"/>
        <w:gridCol w:w="2727"/>
        <w:gridCol w:w="1850"/>
      </w:tblGrid>
      <w:tr>
        <w:trPr/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48"/>
        <w:gridCol w:w="965"/>
        <w:gridCol w:w="965"/>
        <w:gridCol w:w="965"/>
        <w:gridCol w:w="965"/>
        <w:gridCol w:w="1148"/>
        <w:gridCol w:w="1149"/>
        <w:gridCol w:w="935"/>
        <w:gridCol w:w="935"/>
        <w:gridCol w:w="936"/>
        <w:gridCol w:w="9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031"/>
        <w:gridCol w:w="866"/>
        <w:gridCol w:w="866"/>
        <w:gridCol w:w="867"/>
        <w:gridCol w:w="867"/>
        <w:gridCol w:w="839"/>
        <w:gridCol w:w="840"/>
        <w:gridCol w:w="1031"/>
        <w:gridCol w:w="840"/>
        <w:gridCol w:w="840"/>
        <w:gridCol w:w="840"/>
        <w:gridCol w:w="8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1197"/>
        <w:gridCol w:w="1006"/>
        <w:gridCol w:w="975"/>
        <w:gridCol w:w="975"/>
        <w:gridCol w:w="975"/>
        <w:gridCol w:w="975"/>
        <w:gridCol w:w="1197"/>
        <w:gridCol w:w="9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7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983"/>
        <w:gridCol w:w="693"/>
        <w:gridCol w:w="2291"/>
        <w:gridCol w:w="1849"/>
        <w:gridCol w:w="405"/>
        <w:gridCol w:w="405"/>
        <w:gridCol w:w="405"/>
        <w:gridCol w:w="2727"/>
        <w:gridCol w:w="1850"/>
      </w:tblGrid>
      <w:tr>
        <w:trPr/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48"/>
        <w:gridCol w:w="965"/>
        <w:gridCol w:w="965"/>
        <w:gridCol w:w="965"/>
        <w:gridCol w:w="965"/>
        <w:gridCol w:w="1148"/>
        <w:gridCol w:w="1149"/>
        <w:gridCol w:w="935"/>
        <w:gridCol w:w="935"/>
        <w:gridCol w:w="936"/>
        <w:gridCol w:w="9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031"/>
        <w:gridCol w:w="866"/>
        <w:gridCol w:w="866"/>
        <w:gridCol w:w="867"/>
        <w:gridCol w:w="867"/>
        <w:gridCol w:w="839"/>
        <w:gridCol w:w="840"/>
        <w:gridCol w:w="1031"/>
        <w:gridCol w:w="840"/>
        <w:gridCol w:w="840"/>
        <w:gridCol w:w="840"/>
        <w:gridCol w:w="8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1197"/>
        <w:gridCol w:w="1006"/>
        <w:gridCol w:w="975"/>
        <w:gridCol w:w="975"/>
        <w:gridCol w:w="975"/>
        <w:gridCol w:w="975"/>
        <w:gridCol w:w="1197"/>
        <w:gridCol w:w="9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8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2016 год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755"/>
        <w:gridCol w:w="1530"/>
        <w:gridCol w:w="2585"/>
        <w:gridCol w:w="3104"/>
        <w:gridCol w:w="630"/>
        <w:gridCol w:w="630"/>
        <w:gridCol w:w="630"/>
        <w:gridCol w:w="179"/>
        <w:gridCol w:w="179"/>
      </w:tblGrid>
      <w:tr>
        <w:trPr/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273"/>
        <w:gridCol w:w="1057"/>
        <w:gridCol w:w="1057"/>
        <w:gridCol w:w="1273"/>
        <w:gridCol w:w="1274"/>
        <w:gridCol w:w="127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8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программ, не подлежащих секвестору в процессе исполнения в процессе исполнения районного бюджета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8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года, и возврат целевых трансфертов, недоиспользованных в 2015 году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Тайыншинского района Северо-Казахстанской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Расходы: 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839"/>
        <w:gridCol w:w="1839"/>
        <w:gridCol w:w="1839"/>
        <w:gridCol w:w="2022"/>
        <w:gridCol w:w="3465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