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b59b" w14:textId="639b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Тимирязевском районе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20 января 2015 года № 5. Зарегистрировано Департаментом юстиции Северо-Казахстанской области 19 февраля 2015 года № 3110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Тимирязевском районе Северо-Казахстанской области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Тимирязевского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– 150 рабочих мест,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– 150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безработных, занятых на общественных работах, производить из средств районного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2015-2017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определены в соответствии с действующим законодательством Республики Казахстан: рабочая неделя продолжительностью пять дней с двумя выходными днями (суббота, воскресенье), восьмичасовой рабочий день с обеденным перерывом продолжительностью один час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условий труда, могут применяться гибкие формы организации рабочего времени, предусмотренные трудовым договором, заключаемым между работниками и работодателями. Иные условия труда регулируются действующим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Тимирязевского района Северо-Казахстанской области Макенову Ж.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«Республиканское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января 2015 года</w:t>
            </w:r>
          </w:p>
          <w:bookmarkEnd w:id="2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Анбаев А. С.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отдела-старший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января 2015 года</w:t>
            </w:r>
          </w:p>
          <w:bookmarkEnd w:id="3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Еременко С.Г.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суда 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января 2015 года</w:t>
            </w:r>
          </w:p>
          <w:bookmarkEnd w:id="4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Борашев М.С.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Тимирязевского района Северо-Казахстанской области от 20 января 2015 года № 5</w:t>
            </w:r>
          </w:p>
          <w:bookmarkEnd w:id="5"/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 и источники финансирования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577"/>
        <w:gridCol w:w="2788"/>
        <w:gridCol w:w="5040"/>
        <w:gridCol w:w="654"/>
        <w:gridCol w:w="503"/>
        <w:gridCol w:w="235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района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текущем ремонте здания акимата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кабинетов -1700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благоустройстве территории акимата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 3200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деревьев-80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доставке, получении и вручении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Аксуатского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Аксуат.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–18 километров.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310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550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дров, разгрузке угля для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дров и складирование - 5 кубических метров дров, складирование угля - 35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Акжанского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Акжан.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и камыша, побелка столбов – 6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текущем ремонте здания аппарата акима сельского округа и Акжанской основной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Белоградовского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Белоградовка.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– 8 километра, побелка столбов – 7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текущем ремонте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улицам- 3 километра.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дров, разгрузке угля для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дров и складирование - 5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118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Дзержинского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Дзержинское.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- 5 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столбов по трассе Дзержинский–Аксуат -8 километров, вырубка кустарника, камыша вдоль грейдера – 8 километров. Очистка лесополосы от сухих веток – 700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2.Оказание помощи в текущем ремонте Дзержинской основной школы, медицинского пункта, пункта раздачи воды.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стен, покраска пола кабинетов, коридоров, спортзала, кочегарки, медицинского пункта, пункта раздачи воды –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переписи домашних хозяйств и составлении похозяйственных книг.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111 дворов.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Дмитриевского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Дмитриевка и села Жаркын.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–18 километров. Очистка парка от сухих веток – 700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труб-6 штук, кюветов – 500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заготовке дров и разгрузке угля для здания аппарата акима сельского округа, Дмитриевского фельдшерско-акушерского пункта, медицинских пунктов сел Жаркын и Ынтымак.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складирование-24 кубических метров дров и складирование угля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Докучаевского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Докучаево.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столбов, покраска памятника родителей Сабита Муканова, уборка территории памятника «Сәуір, Сүйір батыров»– 9 километров.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215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Есиль.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 3 километра, побелка столбов – 2 километров, вырубка полыни - 4 километра.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текущем ремонте Ишимской начальной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100 квадратных метров, покраска и замазка – 4 штук, покраска пола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разгрузке и складировании дров и угля для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и складирование -10 кубических метров дров, складирование угля – 6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Интернационального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Дружба.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кустарника – 5 километров, побелка столбов – 11 километров, покраска штакетника бюджетных зданий – 7 пролҰтов, замена баннеров- 12 штук.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текущем ремонте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улицам- 4 километра.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 для здания аппарата акима сельского округа, медицинского пункта, разгрузка угля для сельского клуба,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-12 кубических метров дров, уборка территории деляны. Складирование угля – 60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4.Оказание помощи в ремонте здания аппарата акима сельского округа, водонапорной башни, медицинского пункта, клуба,стадиона.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- 800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покраска- 400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благоустройстве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4000 квадратных метров, покраска ограждения – 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Комсомольского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Комсомольское.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снега, вырубка полыни, побелка столбов –7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173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текущем ремонте здания аппарата акима сельского округа,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–250 квадратных метров, покраска -180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заготовке дров, разгрузке угля для здания аппарата акима сельского округа,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-16 кубических метров дров, складирование угля - 35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– 5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Куртайского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Степное.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12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-5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3.Оказание помощи в переписи, домашних хозяйств и составлении похозяйственных книг.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212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заготовке дров и разгрузке угля для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- 15 кубических метра дров, складирование.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–90 квадратных метров, покраска -30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6.Оказание помощи в подготовке и обработке документации для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87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Ленинское.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- 20 километров, вырубка кустарников вдоль грейдера -6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- 10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 для медицинского пункта, клуба села Ленинское,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складирование -40 кубических метров дров, складирование угля – 20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переписи,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136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ремонте здания Центра Досуга села Ленинское, водонапорной башни,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метров, покраска- 100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Мичурино.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и аллеи от мусора, очистка от снега, вырубка полыни и камыша, побелка столбов, покраска бордюров - 8 километров, посадка деревьев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- 8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-470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Москворецкого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Москворецкое.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–50 километров, посадка деревьев 50 штук, разбивка клумб, полив и прополка – 400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8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203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благоустройстве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1200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подготовке и обработке документации для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150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территории Центра досуга.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 стен -100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Хмельницкое.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 и лопухов, побелка столбов –17 километров.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169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Целинное.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–7 километров. Посадка деревьев-50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101 дворов.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сельского округа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Тимирязево.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столбов, бордюров– 50 километров, разбивка клумб, полив, прополка- 540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50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подготовке и обработке документации для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текущем ремонте стадиона.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Покраска-2400 квадратных метров, разметка спортивных площадок-600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6.Оказание помощи в благоустройстве территории стадиона.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1200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территории скверов.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полыни, разбивка клумб, полив, прополка -1500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8.Оказание помощи в благоустройстве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44000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Тимирязевского района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формировании и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работе с текущими и архивными документами, в подшивке производств, доставка корреспонденции..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«Республиканское государственное учреждение «Управление юстиции Тимирязевского района Департамента юстиции Северо-Казахстанской области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«Территориальный отдел судебных исполнителей Тимирязевского района» Республиканского государственного учреждения «Департамент юстиции Северо-Казахстанской области Министерства юстиции Республики Казахстан»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и архивными документами, в подшивке производств,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«Канцелярия Северо-Казахстанского областного суда Департамента по обеспечению деятельности судов при Верховном Суде Республики Казахстан (аппарат Верховного Суда Республики Казахстан)»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