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874" w14:textId="8540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 марта 2015 года № 43. Зарегистрировано Департаментом юстиции Северо-Казахстанской области 6 марта 2015 года № 3139. Утратило силу постановлением акимата Тимирязевского района Северо-Казахстанской области от 01 июня 2015 года N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Тимирязевского района Северо-Казахстанской области от 01.06.2015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Тимирязевской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всем кандидатам в Президенты Республики Казахстан на территории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26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Тимирязевского района Северо-Казахстанской области от 2 марта 2015 года № 43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Тимирязевского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62"/>
        <w:gridCol w:w="11457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округ, село 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территории, прилегающей к зданию коммунального государственного учреждения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Мира,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округ, 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на территории, прилегающей к зданию коммунального государственного учреждения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Гагарина, 13; к административному зданию Тимирязевских районных электрических сетей акционерного общества "Северо-Казахстанская распределительная электросетевая компания" (по согласованию), улица Сергея Лазо, 37; к административному зданию товарищества с ограниченной ответственностью "Аксуатский элеватор" (по согласованию), улица Степная,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округ, село Белоградовка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Ученическая,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округ, село 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Стенд на территории, прилегающей к зданию коммунального государственного учреждения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улица, Абая,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Жаркен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"Жаркенская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фельдшерско-аккушерского пункта (по согласованию), улица Центральная,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округ, село Докучаево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государственного учреждения "Ишимская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Целинная,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округ, село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сельского клуба, улица Мира,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округ, село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округ,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Элеваторная, 5(а)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округ, 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"Ленинская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Лесная,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округ, село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административного центра товарищества с ограниченной ответственностью "Москворецкое", 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округ,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Сабита Муканова,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округ, 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на территории, прилегающей к зданию коммунального государственного учреждения "Тимирязевская общеобразовательная школа-гимназия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Букетова, 23; к зданию коммунального государственного учреждения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Североморская, 34; к зданию коммунального государственного казенного предприятия "Районный Дом культуры акимата Тимирязевского района Северо-Казахстанской области", улица Женіс, 11; к зданию Тимирязевского агротехнического колледжа, улица Комсомольская, 19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округ, село Хмельницкое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сельского клуба, улица Калинина,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округ, 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территории, прилегающей к зданию коммунального государственного учреждения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Тимирязевского района Северо-Казахстанской области от 2 марта 2015 года № 43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избирателями всем кандидатам в Президенты Республики Казахстан на территории Тимирязевского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284"/>
        <w:gridCol w:w="9957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встреч с избирателями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округ, село 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Мира,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округ, 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Гагарина,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округ, село Белоградовка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Актовый зал коммунального государственного учреждения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Ученическая,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округ, село 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библиотеки коммунального государственного учреждения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Абая,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округ, село Докучаево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округ, 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"Ишимская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Целинная,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округ, село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"Интернациональная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Мира,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округ,село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Комсомольская,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округ,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Элеваторная, 5 (а)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округ, село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"Ленинская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Лесная,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округ,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Сабита. Муканова,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округ, село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коммунального государственного учреждения "Москворецкая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округ, 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"Тимирязевская общеобразовательная школа-гимназия имени Сабита Муканова"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Букетова,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 село Хмельницкое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"Хмельницкая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Комсомольская,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 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коммунального государственного учреждения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улица Школьная,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