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8e82" w14:textId="ee48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пробации, а также лиц, освобожденных из учреждений уголовно-исполнительной системы,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15 апреля 2015 года № 81. Зарегистрировано Департаментом юстиции Северо-Казахстанской области 13 мая 2015 года № 3246. Утратило силу постановлением акимата Тимирязевского района Северо-Казахстанской области от 29 апреля 2016 года N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Тимирязевского района Северо-Казахстанской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N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социальной защиты и обеспечения занятости лиц, состоящих на учете службы пробации, а также лиц, освобожденных из учреждений уголовно-исполнительной системы, и несовершеннолетних выпускников интернатных организаций,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по Тимирязевскому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лиц, состоящих на учете службы пробации, а также лиц, освобожденных из учреждений уголовно-исполнительной системы,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несовершеннолетних выпускников интернатных организаций в размере одного процента от общей численности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Тимирязевского района Северо-Казахстанской области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