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7662" w14:textId="9257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19 мая 2015 года № 121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16 сентября 2015 года № 193. Зарегистрировано Департаментом юстиции Северо-Казахстанской области 14 октября 2015 года № 3413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19 мая 2015 года № 121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2015 год" (зарегистрировано в Реестре государственной регистрации нормативных правовых актов под № 3274, опубликовано 27 июня 2015 года в районной газете "Көтерілген тың", 27 июня 2015 года в районной газете "Нива")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Тимирязевском районе на 2015 год, утвержденные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 акимата Тимирязевского района Северо-Казахстанской области от 16 сентября 2015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Северо-Казахстанской области от 19 мая 2015 года № 121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Тимирязевского района Северо-Казахстанской области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1457"/>
        <w:gridCol w:w="1652"/>
        <w:gridCol w:w="889"/>
        <w:gridCol w:w="1238"/>
        <w:gridCol w:w="1116"/>
        <w:gridCol w:w="140"/>
        <w:gridCol w:w="1257"/>
        <w:gridCol w:w="654"/>
        <w:gridCol w:w="654"/>
        <w:gridCol w:w="1309"/>
        <w:gridCol w:w="278"/>
      </w:tblGrid>
      <w:tr>
        <w:trPr>
          <w:trHeight w:val="3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организации дошкольного воспитания и обучения (район)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оплаты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