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c0be" w14:textId="dc6c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Тимирязевского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7 октября 2015 года № 41/2. Зарегистрировано Департаментом юстиции Северо-Казахстанской области 13 ноября 2015 года № 3453. Утратило силу решением маслихата Тимирязевского района Северо-Казахстанской области от 07 февраля 2017 года № 10/2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Тимирязевского района Северо-Казахстанской области от 07.02.2017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Тимирязевского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Тимирязевского районного маслихата от 07 октября 2015 года № 41/2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Тимирязевского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Тимирязевского районного маслихата" является государственным органом Республики Казахстан, обеспечивающим деятельность районного маслихата, его органов и работу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Тимирязевского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Тимирязевского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Тимирязевского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Тимирязевского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Тимирязевского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Тимирязевского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Тимирязевского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Тимирязевского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151100, Республика Казахстан, Северо-Казахстанская область, Тимирязевский район, село Тимирязево, улица Ч.Валиханова,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на государственном языке: "Тимирязев аудандық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"Аппарат Тимирязевского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учреждения "Аппарат Тимирязевского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Тимирязевского районного маслихата"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Тимирязевского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Тимирязевского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"Аппарат Тимирязевского районного маслихата" определяется Правилами внутреннего трудового распорядка, утвержденные секретарем Тимирязевского районного маслихата, не противоречащие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Тимирязевского районного маслихата"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Тимирязевского районного маслихата": обеспечение деятельности Тимирязевского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организационного, правового, материально-технического и иного обеспечения Тимирязевского районного маслихата и его органов, оказание помощи депутатам в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Тимирязевского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на соответствие действующему законодательству Республики Казахстан проектов нормативных правовых актов и иных проектов решений вносимых на рассмотрение Тимирязевского районного маслихата, проведение мониторинга нормативных правовых актов принятых Тимирязевским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расходов на обеспечение деятельности Тимирязевского районного маслихата, возмещение командировочных расходов, обеспечение депутатов необходимыми канцелярскими принадлежностями и иными товарами для исполнения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официального опубликования в средствах массовой информации нормативных правовых решений Тимирязевского районного маслихата, прошедших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Тимирязевского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размещение на страницах электронного сайта maslihat-tm.sko.kz Тимирязевского районного маслихата информации о деятельности Тимирязевского районного маслихата, его органов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повышения квалификации и переподготовки сотрудников государственного учреждения "Аппарат Тимирязевского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 возлагаемых на государственное учреждение "Аппарат Тимирязевского районного маслихата"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подготовительную и организационно-техническую работу проведения сессий Тимирязевского районного маслихата в соответствии с Регламентом Тимирязевского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Тимирязевского районного маслихата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контроль за сроками и результатом исполнения обращений юридических и физических лиц, поступивших в Тимирязевский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Тимирязевского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Тимирязевского районного маслихата"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"Аппарат Тимирязевского районного маслихата" осуществляется секретарем Тимирязевского районного маслихата, который несет персональную ответственность за выполнение возложенных на государственное учреждение "Аппарат Тимирязевского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Тимирязевского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Тимирязевского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секретаря Тимирязевского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Тимирязевского районного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Тимирязевского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 деятельностью государственного учреждения "Аппарат Тимирязевского районного маслихата", назначает на должность и освобождает от должности его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регулярно представляет в Тимирязевский районный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Тимирязевского районного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Тимирязевского районного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 вопросам своей компетенции издает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деятельность постоянных комиссий и иных органов Тимирязевского районного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представляет Тимирязевский районный маслихат в отношениях с государственными органами, организациями, органами местного самоуправления и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Тимирязевского районного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меры, направленные на противодействие коррупции в государственном учреждении "Аппарат Тимирязевского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выполняет по решению Тимирязевского районного маслихата иные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период отсутствия секретаря Тимирязевского районного маслихатапо решению председателя сессии маслихата его полномочия временно осуществляются председателем одной из постоянных комиссий или депутатом Тимирязевского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государственного учреждения "Аппарат Тимирязевского районного маслихата" возглавляется руководителем аппарата Тимирязевского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Тимирязевского районного маслихата"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Тимирязевского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Тимирязевского районного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Тимирязевского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Тимирязевского районного маслихата"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Тимирязевского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