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954ba" w14:textId="cd954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23 декабря 2014 года № 32/1 "О районном бюджете Тимирязевского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Тимирязевского района Северо-Казахстанской области от 3 ноября 2015 года № 42/2. Зарегистрировано Департаментом юстиции Северо-Казахстанской области 16 ноября 2015 года № 3457. Утратило силу решением маслихата Тимирязеввского района Северо-Казахстанской области от 25 декабря 2015 года N 44/7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Тимирязеввского района Северо-Казахстанской области от 25.12.2015 </w:t>
      </w:r>
      <w:r>
        <w:rPr>
          <w:rFonts w:ascii="Times New Roman"/>
          <w:b w:val="false"/>
          <w:i w:val="false"/>
          <w:color w:val="ff0000"/>
          <w:sz w:val="28"/>
        </w:rPr>
        <w:t>N 44/7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Тимирязевский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от 23 декабря 2014 года № 32/1 "О районном бюджете Тимирязевского района на 2015-2017 годы" (зарегистрировано в Реестре государственной регистрации нормативных правовых актов под № 3048 от 09 января 2015 года, опубликовано 24 января 2015 года в районной газете "Көтерілген тың", 24 января 2015 года в районной газете "Нива"),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Тимирязевского района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1 538 640,9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256 736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6670,4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6 504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– 1 268 730,5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1 550461,9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25 607,7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32 739,2 тысячи тенге,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7 131,5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- 37 428,7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бюджета – 37 428,7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32 703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7 131,5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11857,2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"10. Предусмотреть в районном бюджете на 2015 год целевые трансферты из областного бюджета в сумме 11 071,5 тысяч тенге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515 тысяч тенге – на проведение мероприятий, посвященных семидесятилетию Победы в Великой Отечественной войне (на единовременную материальную помощь);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3142,5 тысяч тенге – на проведение профилактических мероприятий против энзоотических болезней;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4751 тысяча тенге – на приобретение и доставку учебников для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2663 тысячи тенге – на оплату услуг за предоставление доступа к сети интернет организаций образования.";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"11. Утвердить резерв местного исполнительного органа района на 2015 год в сумме 1 545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1"/>
        <w:gridCol w:w="4199"/>
      </w:tblGrid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XXXXII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ноября 2015 года № 42/2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32/1</w:t>
            </w:r>
          </w:p>
        </w:tc>
      </w:tr>
    </w:tbl>
    <w:bookmarkStart w:name="z4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813"/>
        <w:gridCol w:w="813"/>
        <w:gridCol w:w="4857"/>
        <w:gridCol w:w="2371"/>
        <w:gridCol w:w="335"/>
        <w:gridCol w:w="215"/>
        <w:gridCol w:w="215"/>
        <w:gridCol w:w="455"/>
        <w:gridCol w:w="165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1 538 640,9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1 268 730,5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1 268 730,5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1 268 730,5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1 550 461,9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1 085 920,2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1 065 397,2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28 668,2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25 607,7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-37 428,7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03 ноября 2015 года № 42/2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декабря 2014 года № 32/1 </w:t>
            </w:r>
          </w:p>
        </w:tc>
      </w:tr>
    </w:tbl>
    <w:bookmarkStart w:name="z22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бюджета по сельским округам Тимирязевского района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829"/>
        <w:gridCol w:w="829"/>
        <w:gridCol w:w="829"/>
        <w:gridCol w:w="2301"/>
        <w:gridCol w:w="1561"/>
        <w:gridCol w:w="1073"/>
        <w:gridCol w:w="1073"/>
        <w:gridCol w:w="1073"/>
        <w:gridCol w:w="1074"/>
        <w:gridCol w:w="1074"/>
      </w:tblGrid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Белоградовский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Дзержинский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1073"/>
        <w:gridCol w:w="1073"/>
        <w:gridCol w:w="1073"/>
        <w:gridCol w:w="1073"/>
        <w:gridCol w:w="1074"/>
        <w:gridCol w:w="1074"/>
        <w:gridCol w:w="1074"/>
        <w:gridCol w:w="1319"/>
        <w:gridCol w:w="1319"/>
        <w:gridCol w:w="1075"/>
      </w:tblGrid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Интернациональный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Москворецкий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Куртайский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Хмельницкий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