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4d2a" w14:textId="b4a4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установлении дополнительного перечня лиц, относящихся к целевым группам, проживающих на территории Тимирязевского района Северо-Казахстанской области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18 декабря 2015 года № 257. Зарегистрировано Департаментом юстиции Северо-Казахстанской области 13 января 2016 года № 3543. Утратило силу постановлением акимата Тимирязевского района Северо-Казахстанской области от 29 апреля 2016 года N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Тимирязевского района Северо-Казахстанской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N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целевые группы населения, проживающих на территории Тимирязевского района Северо-Казахстанской области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работодателя- юридического лица,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дополнительный перечень лиц, относящихся к целевым группам, на территории Тимирязевского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лица, не занимающиеся трудовой деятельностью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Тимирязевского района Северо-Казахстанской области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