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cddb" w14:textId="c0dc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26 декабря 2014 года № 2-29 с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марта 2015 года N 2-31с. Зарегистрировано Департаментом юстиции Северо-Казахстанской области 10 апреля 2015 года N 3198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на 2015-2017 годы" от 26 декабря 2014 года № 2-29 с (зарегистрированное в Реестре государственной регистрации нормативных правовых актов под № 3052 от 9 января 2015 года, опубликовано 26 января 2015 года в газетах "Кызыл Ту" и 26 января 2015 года "Кішкенекөл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Уалихановский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— 2 252 795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— 313 372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— 20 606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— 10 144 тысяч тенге; поступления трансфертов — 1 908 673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— 2 297 901,9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— 14 794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23 784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8 990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— 0 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— - 59 900,9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–59 900,9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23 784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45 106,9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12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на содержание государственного учреждения "Отдела ветеринарии Уалихановского района."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предоставление услуг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капитальный ремонт размытых участков автомобильной дороги районного значения KTUL-341 "Кулыколь - Каратал" Уалихановского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"14-1. Предусмотреть в районном бюджете расходы за счет свободных остатков бюджетных средств, сложившихся на начало финансового года в сумме 45 106,9 тысяч тенге, согласно приложению 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9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2-29с от 26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2-31с от 30 марта 2015 года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2015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1089"/>
        <w:gridCol w:w="1089"/>
        <w:gridCol w:w="6503"/>
        <w:gridCol w:w="2852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№2-29 с от 26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№ 2-31с от 30 марта 2015 года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5"/>
        <w:gridCol w:w="3325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Уалихановского районного маслихата №2-29 с от 26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№ 2-31с от 30 марта 2015 года</w:t>
            </w:r>
          </w:p>
        </w:tc>
      </w:tr>
    </w:tbl>
    <w:bookmarkStart w:name="z3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2015 года</w:t>
      </w:r>
    </w:p>
    <w:bookmarkEnd w:id="2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333"/>
        <w:gridCol w:w="1333"/>
        <w:gridCol w:w="5793"/>
        <w:gridCol w:w="2902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