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d387" w14:textId="87ed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Уалихановского района Северо-Казахстанской области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16 апреля 2015 года № 7. Зарегистрировано Департаментом юстиции Северо-Казахстанской области 20 апреля 2015 года № 3220. Утратило силу решением акима Уалихановского района Северо-Казахстанской области от 23 мая 2019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Уалихановского района Северо-Казахстанской области от 23.05.2019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села Жамбыл Бидайыкского сельского округа, села Кулыколь и села Каратал Кулыкольского сельского округа, села Тлеусай Амангельдинского сельского округа Уалихановского района Северо-Казахстанской области чрезвычайную ситуацию природного характера.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режим чрезвычайной ситуации функционирования районной территориальной подсистемы государственной системы гражданской защиты.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Уалихановского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