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01cc" w14:textId="17b0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Уалихановского района в 2016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23 декабря 2015 года N 6-36 с. Зарегистрировано Департаментом юстиции Северо-Казахстанской области 11 января 2016 года N 3537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специалистам,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специалистам,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потребности,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Уалихановского района,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– бюджетный кредит в сумме, не превышающий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Действие подпунктов 1), 2) пункта 1 настоящего решения распространяется на ветеринарных специалистов ветеринарных пунктов, осуществляющих деятельность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ХХХVI сессии Vсозыва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