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eeb9" w14:textId="31ae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Уалихановского района на 2016 -2018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23 декабря 2015 года N 3-36 с. Зарегистрировано Департаментом юстиции Северо-Казахстанской области 13 января 2016 года N 3546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Уалихановский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2 787 514,9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— 340 099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— 17 927,3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9 793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2 419 695,6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2 792 759,5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12 306,9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22 886,7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10 579,8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10 000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- 27 551,5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–27 551,5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10 579,8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15 861,3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Уалихановского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2-7с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2016 год формируются в соответствии с Бюджетным кодексом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нормативам распределения расходов, установленным решением областного маслихата по индивидуальному подоходному налогу с доходов, не облагаемых у источника выплаты в размере 100 процента и социальному налогу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физических лиц, юридических лиц и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акцизы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на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регистрационного сбора, зачисляемого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зачисляемой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находящейся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продажи земли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бюджетные субвенции, передаваемые из областного бюджета в бюджет района в сумме 1 524 047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в процессе исполнения районного бюджета на 2016 год не подлежат секвестру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района на 2016 год в сумме 1 000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каждого сельского округа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 2016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Установить, что в расходах районного бюджета на 2016 по бюджетной программе 451.007.029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районном бюджете на 2016 год целевые трансферты из республиканского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Плана мероприятий по обеспечению прав и улучшению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 развитие системы водоснабжения и водоотведения в сельских населенных пунктах (реконструкцию водовода села Чехово – села Кишкенеколь Уалихановского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обеспечение компенсации потерь местных бюджетов и экономической стабильности регионов в сумме 50 037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Уалихановского района о реализации решения Уалихановского районного маслихата о районном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решением маслихата Уалихановского района Северо-Казахстанской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N 2-40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районном бюджете на 2016 год бюджетные кредиты из республиканского бюджета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районном бюджете на 2016 год целевые трансферты из областного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реконструкцию водовода села Чехово – села Кишкенеколь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текущий ремонт автомобильной дороги районного значения "Коктерек-Тоспа-Жаскайрат-Кайрат" Уалихановского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капитальный ремонт автомобильной дороги районного значения "Кулыколь-Каратал";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строительство локального источника водоснабжения в селе Каратерек;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формирование или увеличение уставного капитала коммунального государственного предприятия на праве хозяйственного ведения "Мөлдір су" акимата Уалихановского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проведение ветеринарных мероприятий по энзоотическим болезням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строительство физкультурно-оздоровительного комплекса с инженерно-коммуникационной инфраструктурой по улице Шокана Уалиханова, 148А в селе Кишкенеколь Уалихановского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корректировка проектно-сметной документации по строительству 18-ти квартирного жилого дома (малосемейное общежитие) с инженерно-коммуникационной инфраструктурой, строительство 18-ти квартирного жилого дома (малосемейное общежитие) с инженерно-коммуникационной инфраструктурой.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сумм определяется постановлением акимата Уалихановского района о реализации решения Уалихановского районного маслихата о районном бюджете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маслихата Уалихановского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Учесть в районном бюджете на 2016 год передачу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15-1. Предусмотреть в районном бюджете расходы за счет свободных остатков бюджетных средств, сложившихся на начало финансового года в сумме 15 861,3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15-1 в соответствии с решением маслихата Уалихановского района Северо-Казахстанской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N 2-38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ХХХVI сессии Vсозыва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3-36 от 23 декабря 2015 года</w:t>
            </w:r>
          </w:p>
        </w:tc>
      </w:tr>
    </w:tbl>
    <w:bookmarkStart w:name="z6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Уалихановского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3-36 от 23 декабря 2015 года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3-36 от 23 декабря 2015 года</w:t>
            </w:r>
          </w:p>
        </w:tc>
      </w:tr>
    </w:tbl>
    <w:bookmarkStart w:name="z4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№ 3-36 с от 23 декабря 2015 года</w:t>
            </w:r>
          </w:p>
        </w:tc>
      </w:tr>
    </w:tbl>
    <w:bookmarkStart w:name="z6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3-36 от 23 декабря 2015 года</w:t>
            </w:r>
          </w:p>
        </w:tc>
      </w:tr>
    </w:tbl>
    <w:bookmarkStart w:name="z6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2016 год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Уалихановского района Северо-Казахстанской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N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2"/>
        <w:gridCol w:w="1492"/>
        <w:gridCol w:w="5455"/>
        <w:gridCol w:w="280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Уалихановского районного маслихата № 3-36 от 23 декабря 2015 года</w:t>
            </w:r>
          </w:p>
        </w:tc>
      </w:tr>
    </w:tbl>
    <w:bookmarkStart w:name="z7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569"/>
        <w:gridCol w:w="1569"/>
        <w:gridCol w:w="5105"/>
        <w:gridCol w:w="295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Уалихановского районного маслихата № 3-36 от 23 декабря 2015 года</w:t>
            </w:r>
          </w:p>
        </w:tc>
      </w:tr>
    </w:tbl>
    <w:bookmarkStart w:name="z80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2018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569"/>
        <w:gridCol w:w="1569"/>
        <w:gridCol w:w="5105"/>
        <w:gridCol w:w="295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№ 3-36 с от 23 декабря 2015 года</w:t>
            </w:r>
          </w:p>
        </w:tc>
      </w:tr>
    </w:tbl>
    <w:bookmarkStart w:name="z8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451.007.029 "Социальная помощь отдельным категориям нуждающихся граждан по решениям местных представительных органов"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218"/>
        <w:gridCol w:w="2218"/>
        <w:gridCol w:w="3749"/>
        <w:gridCol w:w="32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№ 3-36 от 23 декабря 2015 года</w:t>
            </w:r>
          </w:p>
        </w:tc>
      </w:tr>
    </w:tbl>
    <w:bookmarkStart w:name="z8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2016 год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№ 3-36 с от 23 декабря 2015 года</w:t>
            </w:r>
          </w:p>
        </w:tc>
      </w:tr>
    </w:tbl>
    <w:bookmarkStart w:name="z90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2016 года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маслихата Уалихановского района Северо-Казахстанской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N 2-38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5203"/>
        <w:gridCol w:w="2914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