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0ca" w14:textId="2f67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района Шал акына Северо-Казахстанской области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30 января 2015 года № 02. Зарегистрировано Департаментом юстиции Северо-Казахстанской области 3 февраля 2015 года № 3096. Утратило силу решением акима района Шал акына Северо-Казахстанской области от 3 марта 2015 года N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района Шал акына Северо-Казахстанской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N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села Ступинка и села Астаган Семипольского сельского округа, села Тельманово Юбилейного сельского округа района Шал акына Северо-Казахстанской области чрезвычайную ситуацию природного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