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4caf" w14:textId="cf14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9 февраля 2015 года № 28. Зарегистрировано Департаментом юстиции Северо-Казахстанской области 27 февраля 2015 года № 3123. Утратило силу постановлением акимата района Шал акына Северо-Казахстанской области от 14 апреля 2017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Шал акына Северо-Казахстанской области Таласбаева Наукана Канетовича.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Шал акына Северо-Казахстанской области от 09 февраля 2015 года № 28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района Шал акына Северо-Казахстанской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района Шал акына Северо-Казахстанской области"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района Шал акына Северо-Казахстанской области"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района Шал акына Северо-Казахстанской области" акимата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района Шал акына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района Шал акына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района Шал акына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района Шал акына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района Шал акына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ветеринарии района Шал акына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района Шал акына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151000, Северо-Казахстанская область, район Шал акына, город Сергеевка, улица Крымская,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на государственном языке: "Солтүстік Қазақстан облысы Шал ақын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ветеринарии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района Шал акына Северо-Казахстанской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района Шал акына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района Шал акына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района Шал акына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района Шал акына Северо-Казахстанской области": 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в местный исполнительный орган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внесение предложений в местный исполнительный орган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свод, анализ ветеринарного учета и отчетности и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иные полномочия, предусмотренные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коммунального предприятия на праве хозяйственного ведения "Ветеринарная станция" государственного учреждения "Отдел ветеринарии района Шал акына Северо-Казахстанской области" акимата района Шал акына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иные виды деятельности в области ветеринарии,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издавать акты в пределах полномочий, предоставленных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района Шал акына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района Шал акына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района Шал акына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района Шал акына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ветеринарии района Шал акына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ветеринарии района Шал акына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района Шал акына Северо-Казахстанской области" и несет персональную ответственность за выполнение возложенных на государственное учреждение "Отдел ветеринарии района Шал акына Северо-Казахстанской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ветеринарии района Шал акына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без доверенности действия от имени государственного учреждения "Отдел ветеринарии района Шал акына Северо-Казахстанской области", наделяет от имени государственного учреждения других работников аппарата полномочиями на совершение определенных действий в интересах государственного учреждения "Отдел ветеринарии района Шал акына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устанавливает внутренний трудовой распорядок в государственном учреждении "Отдел ветеринарии района Шал акына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ветеринарии района Шал акына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ветеринарии района Шал акына Северо-Казахстанской области",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ветеринарии района Шал акына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в пределах своей компетенции приказы,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ветеринарии района Шал акына Северо-Казахстанской области"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района Шал акына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государственного учреждения "Отдел ветеринарии района Шал акына Северо-Казахстанской области" возглавляется руководителем государственного учреждения "Отдел ветеринарии района Шал акына Северо-Казахстанской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района Шал акына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 района Шал акына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района Шал акына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"Отдел ветеринарии района Шал акына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"Отдел ветеринарии района Шал акына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Учредителем и уполномоченным органом государственного учреждения "Отдел ветеринарии района Шал акына Северо-Казахстанской области" является акимат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Местонахождение учредителя: индекс 151300, Северо-Казахстанская область, район Шал акына, город Сергеевка, улица Победы,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Учредитель утверждает, вносит изменения и дополнения в Положение, принимает решение о ликвидации и реорганизации государственного учреждения "Отдел ветеринарии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ветеринарии района Шал акына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Режим работы государственного учреждения "Отдел ветеринарии района Шал акына Северо-Казахстанской области" устанавливается регламентом работы отдела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ветеринарии района Шал акына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ветеринарии района Шал акына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