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ffab" w14:textId="c15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26 мая 2015 года № 144. Зарегистрировано Департаментом юстиции Северо-Казахстанской области 25 июня 2015 года № 3285. Утратило силу постановлением акимата района Шал акына Северо-Казахстанской области от 27 июня 2016 года N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Шал акына Северо-Казахстанской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N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Республики Казахстан",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района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лиц, состоящих на учҰте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лиц, освобождҰнных из мест лишения свободы, в размере одного процента от общей численности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несовершеннолетних выпускников интернатных организаций по району Шал акына,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инвалидов,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курируещего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