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f2d" w14:textId="2b3c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и единого земельного налога по району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июня 2015 года № 39/2. Зарегистрировано Департаментом юстиции Северо-Казахстанской области 1 июля 2015 года № 3291. Утратило силу решением маслихата района Шал акына Северо-Казахстанской области от 30 марта 2018 года № 23/2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Шал акына Северо- 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Шал акына Северо-Казахстанской области от 23.02.2016 </w:t>
      </w:r>
      <w:r>
        <w:rPr>
          <w:rFonts w:ascii="Times New Roman"/>
          <w:b w:val="false"/>
          <w:i w:val="false"/>
          <w:color w:val="000000"/>
          <w:sz w:val="28"/>
        </w:rPr>
        <w:t>N 46/6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Шал акына Северо-Казахстанской области от 23.02.2016 </w:t>
      </w:r>
      <w:r>
        <w:rPr>
          <w:rFonts w:ascii="Times New Roman"/>
          <w:b w:val="false"/>
          <w:i w:val="false"/>
          <w:color w:val="000000"/>
          <w:sz w:val="28"/>
        </w:rPr>
        <w:t>N 46/6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Е.Кузичева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району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Ахметкалиев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