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e36" w14:textId="2a4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20 декабря 2012 года № 11/6 "О Правилах оказания жилищной помощи малообеспеченным семьям (гражданам), проживающим в районе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13 июля 2015 года № 40/2. Зарегистрировано Департаментом юстиции Северо-Казахстанской области 23 июля 2015 года № 3322. Утратило силу решением маслихата района Шал акына Северо-Казахстанской области от 12 мая 2017 года № 13/4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маслихат района Шал акына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 - Казахстанской области от 20 декабря 2012 года № 11/6 "О Правилах оказания жилищной помощи малообеспеченным семьям (гражданам), проживающим в районе Шал акына" (зарегистрировано в Реестре государственной регистрации нормативных правовых актов под № 2080 от 18 января 2013 года, опубликовано 1 февраля 2013 года в районной газете "Парыз", 1 февраля 2013 года в районной газете "Новатор")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оказания жилищной помощи малообеспеченным семьям (гражданам), проживающим в районе Шал акына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Андреев С.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Мухамеджанова Л.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