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0675" w14:textId="f930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24 декабря 2014 года № 34/1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6 августа 2015 года № 41/2. Зарегистрировано Департаментом юстиции Северо-Казахстанской области 11 августа 2015 года № 3341.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24 декабря 2014 года № 34/1 "О районном бюджете на 2015 – 2017 годы" (зарегистрировано в Реестре государственной регистрации нормативных правовых актов под № 3046 8 января 2015 года, опубликовано 23 января 2015 года в районной газете "Парыз", 23 января 2015 года в районной газете "Новатор")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2 081 526,4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331 160,0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9 069,0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25 406,0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1 715 891,4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2 087 832,5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5 946,0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6 306,1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ХLI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6 августа 2015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24 декабря 2014 года № 34/1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63"/>
        <w:gridCol w:w="663"/>
        <w:gridCol w:w="175"/>
        <w:gridCol w:w="3469"/>
        <w:gridCol w:w="1934"/>
        <w:gridCol w:w="468"/>
        <w:gridCol w:w="664"/>
        <w:gridCol w:w="664"/>
        <w:gridCol w:w="273"/>
        <w:gridCol w:w="1122"/>
        <w:gridCol w:w="1738"/>
      </w:tblGrid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6 августа 2015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района Шал акына от 24 декабря 2014 года № 34/1 </w:t>
            </w:r>
          </w:p>
        </w:tc>
      </w:tr>
    </w:tbl>
    <w:bookmarkStart w:name="z2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62"/>
        <w:gridCol w:w="3720"/>
        <w:gridCol w:w="2541"/>
        <w:gridCol w:w="3205"/>
        <w:gridCol w:w="2240"/>
      </w:tblGrid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 123.001.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123.006.000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 123.005.000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123.009.000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5"/>
        <w:gridCol w:w="3882"/>
        <w:gridCol w:w="3910"/>
        <w:gridCol w:w="1713"/>
      </w:tblGrid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123.011.015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123.013.000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123.040.000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маслихата района Шал акына от 6 августа 2015 года № 41/2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24 декабря 2014 года № 34/1</w:t>
            </w:r>
          </w:p>
        </w:tc>
      </w:tr>
    </w:tbl>
    <w:bookmarkStart w:name="z2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46"/>
        <w:gridCol w:w="846"/>
        <w:gridCol w:w="846"/>
        <w:gridCol w:w="3555"/>
        <w:gridCol w:w="1967"/>
        <w:gridCol w:w="223"/>
        <w:gridCol w:w="223"/>
        <w:gridCol w:w="224"/>
        <w:gridCol w:w="224"/>
        <w:gridCol w:w="780"/>
        <w:gridCol w:w="1970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