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0d05" w14:textId="c33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июля 2015 года № 205. Зарегистрировано Департаментом юстиции Северо-Казахстанской области 9 сентября 2015 года № 3374. Утратило силу постановлением акимата района Шал акына Северо-Казахстанской области от 7 октября 2015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07.10.2015 </w:t>
      </w:r>
      <w:r>
        <w:rPr>
          <w:rFonts w:ascii="Times New Roman"/>
          <w:b w:val="false"/>
          <w:i w:val="false"/>
          <w:color w:val="ff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Шал акына Северо-Казахстанской области Жангужинова Кайрата Акпановича.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29 июля 2015 года № 205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Двойники, Рясинка, Садовка в Афанасьевскую среднюю школу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Коргантас в Двойниковскую начальную школу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Ровное в Кривощековскую среднюю школу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Белоградовка в Крещенскую среднюю школу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Схема перевозки детей, проживающих в населенных пунктах Куртай, Тельманово в Октябрьскую среднюю школу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Меней и Ортаколь в Приишимская средняя школа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село Астаган в Семипольскую среднюю школу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Ольгинка в Сухорабовскую среднюю школу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Шал акына Северо-Казахстанской области от 29 июля 2015 года № 205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района Шал акына (далее – Порядок) разработан в соответствии со статьей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 пропускная способность автомобильных дорог позволяет осуществлять регулярное движение автобусов;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Порядка организации труда и отдыха водителей, а также с применением тахографов и с учетом следующих условий: по маршрутам продолжительностью до 12 часов с одним водителем, свыше 12 часов с двумя водителями; 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Автобусы, предназначенные для автомобильной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детей осуществляется автобусами, имеющими не менее двух дверей, техническое состояние которых отвечает требованиям, установленным Порядками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