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b5db" w14:textId="83f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октября 2015 года № 42/2. Зарегистрировано Департаментом юстиции Северо-Казахстанской области 27 октября 2015 года № 3431.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 Шал акына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