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d8fb" w14:textId="6dfd8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отрасли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6 марта 2015 года № 57. Зарегистрировано Департаментом юстиции Атырауской области 08 апреля 2015 года № 3149. Утратило силу постановлением акимата Атырауской области от 11 декабря 2015 года № 366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Атырауской области от 11.12.2015 № </w:t>
      </w:r>
      <w:r>
        <w:rPr>
          <w:rFonts w:ascii="Times New Roman"/>
          <w:b w:val="false"/>
          <w:i w:val="false"/>
          <w:color w:val="ff0000"/>
          <w:sz w:val="28"/>
        </w:rPr>
        <w:t>366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19 ноября 2014 года № 3-1/600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нормативы субсидий по направлениям субсидирования возмещения до 100% затрат по искусственному осеменению маточного поголовья крупного рогатого скота и овец в личных подсобных хозяйствах, удешевления затрат по заготовке и приобретению грубых, сочных, концентрированных кормов и кормовых добавок, осуществляемых за счет дополнительно выделяемых из местного бюджета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критерии и требования по направлениям субсидирования возмещения до 100% затрат по искусственному осеменению маточного поголовья крупного рогатого скота и овец в личных подсобных хозяйствах, удешевления затрат по заготовке и приобретению грубых, сочных, концентрированных кормов и кормовых добавок, осуществляемых за счет дополнительно выделяемых из местного бюджета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Дюсембаева Г.И. - первого заместителя акима Атырауской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Измухамбетов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Мамытбеков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"6" марта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Атырауской области от "6" марта 2015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по направлению субсидирования возмещения до 100% затрат по искусственному осеменению маточного поголовья крупного рогатого скота и овец в личных подсобных хозяйствах, удешевление затрат по заготовке и приобретению грубых, сочных, концентрированных кормов и кормовых добавок, осуществляемых за счет дополнительно выделяемых из местного бюджета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7"/>
        <w:gridCol w:w="7357"/>
        <w:gridCol w:w="3316"/>
      </w:tblGrid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на1 голову,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100 % затрат по искусственному осеменению маточного поголовья крупного рогатого скота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до 100 % затрат по искусственному осеменению маточного поголовья овец в личных подсобных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 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и охваченного породным преобразованием крупного рогатого скота молочного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и охваченного породным преобразованием крупного рогатого скота мясного направления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и охваченные породным переобразованием 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и охваченные породным переобразованием 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и охваченные породным переобразованием верблюды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Атырауской области от "6" марта 2015 года № 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по направлению субсидирования на возмещение до 100% затрат по искусственному осеменению маточного поголовья крупного рогатого скота и овец в личных подсобных хозяйствах, удешевление затрат по зоготовке и приобретению грубых, сочных, концентрированных кормов и кормовых добавок, осуществляемых за счет дополнительно выделяемых из местного бюджета средств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1659"/>
        <w:gridCol w:w="10249"/>
      </w:tblGrid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и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искусственного осеменения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пунктов по искусственному осеменению, оснащенных и соответствующих зоотехническим и ветеринарно-санитарным требованиям;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техников-осеменаторов, прошедших специальные подготовительные курсы, зарегистрированных в реестре субъектов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заготовка и приобретение грубых, сочных, концентрированных кормов и кормовых добавок: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крупного рогатого скота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собственного маточного племенного поголовья коров и телок (старше 2- лет) на 1 января текущего года не менее 600 голов, среднегодовое поголовье дойных коров не менее 240 голов, средний удой от одной коровы не менее 4000 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и охваченного породным преобразование крупного рогатого скота молочного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собственного маточного племенного и охваченного породным преобразованием поголовья коров и телок (старше 2- лет) на 1 января текущего года до 600 голов, среднегодовое поголовье дойных коров не менее 50 голов, средний удой от одной коровы не менее 2500 кг;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племенного и охваченного породным преобразованием крупного рогатого скота мясного направления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маточного поголовья крупного рогатого скота в породном преобразовании;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собственного маточного поголовья коров и телок (старше 2- лет) на 1 января текущего года не менее 60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и охваченные породным преобразованием овцы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собственного маточного поголовья овец на 1 января текущего года не менее 300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помещений для содержания овец;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идентификационных номеров животных и регистрация поголовья в базе идентификации сельскохозяйственных животных и информационной аналитической системе;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и охваченные породным преобразованием лошади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собственного маточного поголовья лошадей на 1 января текущего года не менее 35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племенные и охваченные породным преобразованием верблюды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наличие собственного маточного поголовья верблюдов на 1 января текущего года не менее 30 голов;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идентификационных номеров животных и регистрация поголовья в базе идентификации сельскохозяйственных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и осуществление ветеринарных, ветеринарно-санитарных мероприятий и ведение зоотехнического 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