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25ca" w14:textId="a9c2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марта 2015 года № 85. Зарегистрировано Департаментом юстиции Атырауской области 16 апреля 2015 года № 3177. Утратило силу постановлением Акимата Атырауской области от 03 мая 2017 года № 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03.05.2017 № </w:t>
      </w:r>
      <w:r>
        <w:rPr>
          <w:rFonts w:ascii="Times New Roman"/>
          <w:b w:val="false"/>
          <w:i w:val="false"/>
          <w:color w:val="ff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государственном учреждении "Управление физической культуры и спорта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физической культуры и спорта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пункт 2 постановления акимата Атырауской области от 23 декабря 2008 года № 329 "Вопросы Управления туризма, физической культуры и спорта Атырауской области", постановление акимата Атырауской области от 16 апреля 2014 года № 111 "О вопросах Управления физической культуры и спорта Атырауской области", пункт 3 постановления акимата Атырауской области от 10 июня 2014 года № 175 "О некоторых вопросах Управления физической культуры и спорта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Ш. Мукан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"27" марта 2015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"27" марта 2015 года № 85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Атырауской области"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Государственное учреждение "Управление физической культуры и спорта Атырауской области" (далее - Управление) является государственным органом Республики Казахстан, осуществляющим руководство в сфере реализации целостной государственной программы развития физической культуры и спорта на территории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060002, Республика Казахстан, Атырауская область, город Атырау, улица Абая, 10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физической культуры и спорта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 Миссией Управления является реализация мероприятий государственной программы развития физической культуры и спорта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Управления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областных спортивных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подготовки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развития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присвоение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присвоение квалификационных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 и обеспечение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области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аккредитации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и утверждение областных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медицинского обеспечения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использования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присвоение статусов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внутреннего государственного финансового контроля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2012 года № 24 "Об утверждении плана мероприятий на 2012-2016 годы по реализации Стратегии гендерного равенства в Республике Казахстан на 2006-2016 годы" осуществление необходимых мероприятий по гендерному равенству и внедрению гендерной политики в сфере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рассмотрение, согласование в случаях, предусмотренных настоящим Законом, утверждение планов развития государственных предприятий, подведомственных Управлению и отчетов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сохранностью имущества юридических лиц и выполнением планов развития государственными предприятиями, подведомственными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и анализа выполнения планов развития государственных предприятий, товариществ с ограниченной ответственностью, подведомственных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управления юридическими лицами, подведомственными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 представление на утверждение проектов постановлений местного исполнительного органа области по внесению изменений, дополнений в Положение коммунальных государственных учреждений, Уставов коммунальных государственных предприятий, товариществ с ограниченной ответственностью, подведомственных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годовой финансовой отчетности юридического лица, подведомственного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установление цен на товары (работы, услуги), производимые и реализуемые предприятиями, товариществами с ограниченной ответственностью, подведомственного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планов финансирования коммунальных государственных казенных предприятий, товариществ с ограниченной ответственностью, подведомственным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сведений, в том числе поименный перечень, находящихся в его управлении государственных юридических лиц и юридических лиц с участием государства, в отношении которых он осуществляет права государства на участие в управлении, для отражения этих сведений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организовывать семинары, другие формы обучения и обмена опытом со специалистами по физической культуре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обращаться с запросом в соответствующие государственные органы за дополнительной информацией, необходимой для проведения анализа и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реализацию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доступность стандартов государственных услуг, предоставлять информацию потребителям государственных услуг о порядке оказания государственных услуг в сферах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предоставлять соответствующую информацию в уполномоченный орган по оценке качества оказания государственных услуг и контроля за качеством оказания государственных услуг, в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жалобы и обращения, поступившие в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со средствами массовой информации осуществлять пропаганду занятий и достижений в области физической культуры и спорта, принципов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и обязанности, предусмотренные законодательством Республики Казахстан.</w:t>
      </w:r>
    </w:p>
    <w:bookmarkEnd w:id="5"/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 Руководство Управлением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функций.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назначает на должности и освобождает от должности работников Управления, директоров подведомственных организаций и учреждений, заключает и расторгает индивидуальный трудовой договор с директорами подведомственных организаций и учреждений, применяет к ним меры поощрения,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штатное расписание Управления, а также положение об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Управления, представляет его интересы в государственных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Управлении и подведомственных ему учреждениях и несет персональную ответственность за 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заместителем руководителя в соответствии с действующим законодательством.</w:t>
      </w:r>
    </w:p>
    <w:bookmarkEnd w:id="7"/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 Реорганизация и упразднение Управления осуществляется в соответствии с законодательством Республики Казахстан.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учреждений, находящихся в ведении Управления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Коммунальное государственное учреждение "Детско-юношеская спортивная школа № 1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"Детско-юношеская спортивная школа № 2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"Детско-юношеская спортивная школа № 3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"Детско-юношеская спортивная школа № 4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"Специализированная детско-юношеская школа Олимпийского резерва № 1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"Центр подготовки Олимпийского резерва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"Махамбетская детско-юношеская спортивная школа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"Курмангазинская детско-юношеская спортивная школа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"Индерская детско-юношеская спортивная школа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"Исатайская детско-юношеская спортивная школа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"Кызылкугинская детско-юношеская спортивная школа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"Макатская детско-юношеская спортивная школа Управления физической культуры и спорта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"Жылыойская детско-юношеская спортивная школа Управления физической культуры и спорта Атырауской области";</w:t>
      </w:r>
    </w:p>
    <w:bookmarkEnd w:id="13"/>
    <w:bookmarkStart w:name="z1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казенных предприятий, коммунальных государственных предприятий, товариществ с ограниченной ответственностью находящихся в ведении Управления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Коммунальное государственное казенное предприятие "Областная команда по игровым видам спорта "Барсы Атырау" Управления физической культуры и спорта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"Спортивный клуб инвалидов" Управления физической культуры и спорта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"Атырауский областной клуб национальных видов спорта Управления физической культуры и спорта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"Спорт комплекс "Атырау"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казенное предприятие "Школа высшего спортивного мастерства Управления физической культуры и спорта 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Товарищестство с ограниченной ответственностью "Клуб по водным видам спорта "Атырау";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Товарищество с ограниченной ответственностью "Футбольная команда "Атырау".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Товарищество с ограниченной ответственностью "Областная волейбольная команда "Атырау" Управления физической культуры и спорта Атырауской области";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