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af77" w14:textId="289a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административно–территориальных единиц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17 апреля 2015 года № 108. Зарегистрировано Департаментом юстиции Атырауской области 05 мая 2015 года № 3200.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представлением государственного учреждения "Атырауская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9 февраля 2015 года № 06/71, в целях обеспечения охраны территории области, растений и продукций растительного происхождения от распространения карантинных объектов, своевременного выявления, локализации и ликвидации очагов распространения карантинных объектов,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карантинную зону с введением карантинного режима на территориях административно-территориальных единиц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государственное учреждение "Управление сельского хозяйства Атырауской области" (Рыскалиев С.) и государственное учреждение "Атырауская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(Жангалиев А.)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"Атырауская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областная территориальная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инспекции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агропромышленном комплексе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 Жангалиев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"17" апреля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17 апреля 2015 г. № 108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Административно-территориальных единиц, на территории которых установлена карантинная зона с введением карантинного режима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Карантин по горчаку ползучему (розовому)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1288"/>
        <w:gridCol w:w="1289"/>
        <w:gridCol w:w="4963"/>
        <w:gridCol w:w="3429"/>
      </w:tblGrid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организаций, крестьянского (фермерского) хозяйства, категорий земель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Бейбарысский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"Первомайский"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"Райхан"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 (акимат, сельский округ)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Ойылский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 (акимат, сельский округ)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Буденевский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"Индерское учреждение по охране лесов и животного мира"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Карантин по повиликам, паразитирующим на травянистой растительности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4484"/>
        <w:gridCol w:w="3868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организаций, крестьянского (фермерского) хозяйства, категорий земель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га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(городской акимат)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"Адвокатская контора "Максимум"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Кайыршактинский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"Карагаев"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Карантин по калифорнийской щитовке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545"/>
        <w:gridCol w:w="1545"/>
        <w:gridCol w:w="5266"/>
        <w:gridCol w:w="2399"/>
      </w:tblGrid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организаций, крестьянского (фермерского) хозяйства, категорий земель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га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Кайыршактинский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"Карагаев"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