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85954" w14:textId="d085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здравоохранения Атырауской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17 апреля 2015 года № 105. Зарегистрировано Департаментом юстиции Атырауской области 12 мая 2015 года № 3201. Утратило силу постановлением акимата Атырауской области от 23 мая 2017 года № 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акимата Атырауской области от 23.05.2017 № </w:t>
      </w:r>
      <w:r>
        <w:rPr>
          <w:rFonts w:ascii="Times New Roman"/>
          <w:b w:val="false"/>
          <w:i w:val="false"/>
          <w:color w:val="ff0000"/>
          <w:sz w:val="28"/>
        </w:rPr>
        <w:t>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некоторые постановления акимата Атырауской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Положение о государственном учреждении "Управление здравоохранения Атырауской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Мукана Ш.Ж. –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Атырауской области от 17 апреля 2015 года № 105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Атырауской области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 Пункт 2 постановления акимата Атырауской области от 14 апреля 2008 года № 102 "Вопросы Управления здравоохранения Атырауской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акимата Атырауской области от 10 августа 2009 года № 191 "О внесении изменения в постановление акимата области от 14 апреля 2008 года № 102 "Вопросы Управления здравоохранения Атырауской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акимата Атырауской области от 4 июня 2010 года № 138 "О внесении изменения в постановление акимата области от 14 апреля 2008 года № 102 "Вопросы Управления здравоохранения Атырауской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акимата Атырауской области от 28 октября 2010 года № 284 "О внесении изменения в постановление акимата области от 14 апреля 2008 года № 102 "Вопросы Управления здравоохранения Атырауской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акимата Атырауской области от 17 марта 2011 года № 78 "О внесении изменения в постановление акимата области от 14 апреля 2008 года № 102 "Вопросы Управления здравоохранения Атырауской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акимата Атырауской области от 20 декабря 2011 года № 370 "О внесении дополнения в постановление акимата области от 14 апреля 2008 года № 102 "Вопросы Управления здравоохранения Атырауской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акимата Атырауской области от 23 января 2013 года № 20 "О внесении изменения в постановление акимата области от 14 апреля 2008 года № 102 "Вопросы Управления здравоохранения Атырауской области".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акимата Атырауской области от 17 апреля 2015 года № 105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17 апреля 2015 года № 105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здравоохранения Атырауской области" Общее положение</w:t>
      </w:r>
    </w:p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Государственное учреждение "Управление здравоохранения Атырауской области" (далее - Управление) является государственным органом Республики Казахстан, осуществляющим руководство в сфере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 Управление не имеет ведомств.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по вопросам своей компетенции в установленном законодательством порядке принимает решения, оформляемые приказами первого руководителя Управления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Местонахождение юридического лица: индекс 060010, Республика Казахстан, Атырауская область, город Атырау, улица Айтеке би, 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Полное наименование государственного органа - государственное учреждение "Управление здравоохранения Атырауской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деятельности Управления осуществляется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3"/>
    <w:bookmarkStart w:name="z3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"/>
    <w:bookmarkStart w:name="z3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Управления</w:t>
      </w:r>
    </w:p>
    <w:bookmarkEnd w:id="5"/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 Миссией Управления является выполнение государственной политики в области здравоохранения на территории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реализация государственной политики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обеспечение исполнения законодательства Республики Казахстан в области здравоохранения, образования и науки;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обеспечение граждан и оралманов медицинской помощью и лекарственными средствами, изделиями медицинского назначения в рамках гарантированного объема бесплатной медицинской помощи, включая медицинские услуги по временной адаптации и детоксикации;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и осуществление мониторинга и контроля за деятельностью субъектов здравоохранения, за исключением организаций здравоохранения, осуществляющих деятельность в сфере санитарно-эпидемиологического благополучия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функции администратора бюджетных программ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выбор поставщиков медицинских и фармацевтических услуг по оказанию гарантированного объема бесплатной медицинской помощи и возмещение его затрат;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закуп и хранение лекарственных средств, профилактических (иммунобиологических, диагностических, дезинфицирующих) препаратов в рамках оказания гарантированного объема бесплатной медицинской помощи в порядке, определяемом Правительством Республики Казахстан: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амбулаторном уровне - в соответствии с перечнем, утверждаемым уполномоченным органом;</w:t>
      </w:r>
    </w:p>
    <w:bookmarkEnd w:id="7"/>
    <w:bookmarkStart w:name="z4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стационарном уровне - в пределах лекарственных формуляров;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организует закуп изделий медицинского назначения и медицинской техники, немедицинского оборудования, санитарного транспорта, а также услуг на проведение капитального ремонта государственных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организует кадровое обеспечение государственных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оснащение государственных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создание и функционирование региональных электронных информационных ресурсов и информационных систем, информационно-коммуникационных сетей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предоставляет клинические базы в государственных организациях здравоохранения, финансируемых за счет средств местного бюджета, для высших и средних медицинских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организует оказание бесплатной медицинской помощи, обеспечение лекарственными средствами и изделиями медицинского назначения при чрезвычайных ситуациях;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организует и координирует деятельность по подготовке, повышению квалификации и переподготовке кадров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организует гигиеническое обучение, пропаганду и формирование здорового образа жизни и здорового 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информирует население о распространенности социально значимых заболеваний и заболеваний, представляющих опасность для окружающих;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взаимодействует с международными и неправительственными общественными объединениями по вопросам охраны здоровья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ведомственные статистические наблюдения в области здравоохранения в пределах соответствующей административно-территориальной единицы с соблюдением требований статистической методологии;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проводит аттестацию на профессиональную компетентность руководителей подведомственных государственных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реализацию гражданами Республики Казахстан и оралманами права на гарантированный объем бесплатной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контроль за содержанием лиц, находящихся в центрах временной адаптации и детоксикации;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стабильность в деятельности государственных организаций здравоохранения, финансируемых из местного бюджета, и использование бюджетных средств для гарантированного объема бесплатной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эффективное планирование и использование ресурсов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принимает меры по повышению качества медицинских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реализацию мер по развитию добровольного безвозмездного донорства крови и ее компонентов;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оплачивает проезд внутри страны отдельным категориям граждан по перечню, определяемой местным представительным органом области, выезжающих за пределы населенного пункта постоянного проживания для получения высокоспециализированной медицинской помощи в рамках гарантированного объема бесплатной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организует оказание населению квалифицированной и специализированной медицинской помощи, в том числе профилактику и лечение социально значимых заболеваний и заболеваний, представляющих опасность для окружающих, включая лекарственное обеспечение в рамках гарантированного объема бесплатной медицинской помощи с соблюдением установленных национальных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лицензирование медицинской и фармацевтической деятельности, а также видов деятельности, связанных с оборотом наркотических средств, психотропных веществ и прекурсоров в области здравоохранения, в соответствии с законодательством Республики Казахстан о разрешениях и уведомлениях;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рассматривает жалобы, заявления от населения и принимает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ведет реестр субъектов, осуществляющих розничную реализацию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контроль за соблюдением законодательства Республики Казахстан о разрешениях и уведомлениях по занятию медицинской и фармацевтической деятельностью, а также видов деятельности, связанных с оборотом наркотических средств, психотропных веществ и прекурсоров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ведет реестр субъектов здравоохранения, осуществляющих оптовую реализацию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29)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проводит профилактическую дезинсекцию и дератизацию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30)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проводит обучение и аттестацию специалистов с медицинским образованием для осуществления реализации лекарственных средств, изделий медицинского назначения в отдаленных от районного центра населенных пунктах через аптечные пункты в организациях здравоохранения, оказывающих первичную медико-санитарную, консультативно – диагностическую помощь, и передвижные аптечные пункты в случае отсутствия специалиста с фармацевтическим образованием;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реализацию мер по развитию добровольного безвозмездного донорства тканей (части ткани) и (или) органов (части органов);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прием уведомлений о начале или прекращении осуществления деятельности в области здравоохранения в порядке, предусмотренном Законом Республики Казахстан "О разрешениях и уведомлениях", а также ведение государственного электронного реестра разрешений и уведомлений;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рассматривает, согласовывает в случаях, предусмотренных Законом и утверждает планы развития коммунальных государственных предприятий соответствующей отрасли и отчеты по их исполнению;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контроль за сохранностью имущества коммунальных государственных предприятий соответствующей отрасли и выполнением планов развития коммунальными государственными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36)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утверждает годовую финансовую отчетность коммунальных юридических лиц соответствующей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37)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утверждает планы финансирования государственных учреждений соответствующей отрасли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38)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участвует в разработке нормативных правовых актов в сфере управления государственным имуществом соответствующей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39)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отношении подведомственных ему организаций осуществляет функции уполномоченного органа соответствующей отрасли, определенных Законом Республики Казахстан "О государственном имуществе" и иными нормативно-правовыми актами;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40)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иные функции,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запрашивает и получает информации, материалы от медицинских организаций, должностных лиц и граждан, независимо от их организационно-правовых форм и ведомственной подчиненности необходимые для решения вопросов, входящих в его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межведомственную координацию по вопросам охраны здоровья граждан в рамках региональных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 предложения по совершенствованию организационной деятельности и материально-технической базы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представляет медицинских работников, внесших особый вклад в развитие здравоохранения к награждению государственными наградами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9"/>
    <w:bookmarkStart w:name="z9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Управления назначается на должность и освобождается от должности акимом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Полномочия первого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определяет обязанности и полномочия руководителей структурных подразделений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назначает на должность и освобождает от должностей работников Управления, руководителей, заместителей подведомственных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утверждает Положения о структурных подразделениях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утверждает штатное расписание и смету расходов в пределах выделенного лимита штатной численности и фонда оплаты на содержание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установленном законодательством порядке решает вопросы поощрения и налагает дисциплинарные взыскания на работников Управления и руководителей подведомственных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 доверенности действует от имени Управления, заключает договора, представляет его интересы в суде, государственных органах и других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издает приказы и дает указания, обязательные для исполнения работниками Управления и руководителями подведомственных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организуют прием граждан по личным вопросам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принимает меры, направленные на противодействие коррупции в Управлении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иные полномочия в соответствии с законодательством Республики Казахстан.</w:t>
      </w:r>
    </w:p>
    <w:bookmarkEnd w:id="10"/>
    <w:bookmarkStart w:name="z10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12"/>
    <w:bookmarkStart w:name="z10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 Управление может иметь на праве оперативного управления обособленное имущество в случаях предусмотренных законодательством.</w:t>
      </w:r>
    </w:p>
    <w:bookmarkEnd w:id="13"/>
    <w:bookmarkStart w:name="z10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Имущество, закрепленное за Управлением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15"/>
    <w:bookmarkStart w:name="z11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26.  Реорганизация и упразднение Управления осуществляется в соответствии с законодательством Республики Казахстан. </w:t>
      </w:r>
    </w:p>
    <w:bookmarkEnd w:id="16"/>
    <w:bookmarkStart w:name="z11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Управления</w:t>
      </w:r>
    </w:p>
    <w:bookmarkEnd w:id="17"/>
    <w:bookmarkStart w:name="z11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 Коммунальное государственное предприятие на праве хозяйственного ведения "Атырауская областная офтальмологическая больница" Управления здравоохранения Атырауской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предприятие "Атырауская городская поликлиника № 1" Управления здравоохранения Атырауской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предприятие "Атырауская городская поликлиника № 2" Управления здравоохранения Атырауской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предприятие на праве хозяйственного ведения "Атырауский областной онкологический диспансер" Управления здравоохранения Атырауской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предприятие на праве хозяйственного ведения "Атырауский областной кожно-венерологический диспансер" Управления здравоохранения Атырауской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предприятие на праве хозяйственного ведения "Атырауская областная больница" Управления здравоохранения Атырауской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предприятие на праве хозяйственного ведения "Атырауский областной кардиологический центр" Управления здравоохранения Атырауской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предприятие на праве хозяйственного ведения "Атырауский областной родильный дом" Управления здравоохранения Атырауской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предприятие на праве хозяйственного ведения "Атырауская областная детская больница" Управления здравоохранения Атырауской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предприятие на праве хозяйственного ведения "Атырауский городской родильный дом" Управления здравоохранения Атырауской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предприятие на праве хозяйственного ведения "Атырауская городская поликлиника № 3" Управления здравоохранения Атырауской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предприятие на праве хозяйственного ведения "Атырауская городская поликлиника № 4" Управления здравоохранения Атырауской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предприятие на праве хозяйственного ведения "Атырауская городская поликлиника № 5" Управления здравоохранения Атырауской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предприятие на праве хозяйственного ведения "Геологская поликлиника" Управления здравоохранения Атырауской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предприятие на праве хозяйственного ведения "Атырауская городская поликлиника № 7" Управления здравоохранения Атырауской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предприятие на праве хозяйственного ведения "Махамбетская центральная районная больница" Управления здравоохранения Атырауской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предприятие на праве хозяйственного ведения "Жылыойская центральная районная больница" Управления здравоохранения Атырауской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предприятие на праве хозяйственного ведения "Индерская центральная районная больница" Управления здравоохранения Атырауской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предприятие на праве хозяйственного ведения "Исатайская центральная районная больница" Управления здравоохранения Атырауской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предприятие на праве хозяйственного ведения "Курмангазинская центральная районная больница" Управления здравоохранения Атырауской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предприятие на праве хозяйственного ведения "Макатская центральная районная больница" Управления здравоохранения Атырауской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предприятие на праве хозяйственного ведения "Атырауский областной центр формирования здорового образа жизни" Управления здравоохранения Атырауской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предприятие на праве хозяйственного ведения "Кызылкогинская центральная районная больница" Управления здравоохранения Атырауской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предприятие на праве хозяйственного ведения "Атырауский медицинский колледж" Управления здравоохранения Атырауской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казенное предприятие "Атырауская областная инфекционная больница" Управления здравоохранения Атырауской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казенное предприятие "Областная психо-неврологическая больница" Управления здравоохранения Атырауской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казенное предприятие "Атырауский областной наркологический диспансер" Управления здравоохранения Атырауской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казенное предприятие "Атырауский областной центр крови" Управления здравоохранения Атырауской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29)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казенное предприятие "Атырауское областное паталого-анатомическое бюро" Управления здравоохранения Атырауской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30)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казенное предприятие "Атырауский областной противотуберкулезный диспансер" Управления здравоохранения Атырауской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31)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казенное предприятие "Атырауский областной противотуберкулезный санаторий" Управления здравоохранения Атырауской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32)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казенное предприятие "Областной детский противотуберкулезный санаторий" Управления здравоохранения Атырауской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33)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казенное предприятие "Атырауская городская станция скорой медицинской помощи" Управления здравоохранения Атырауской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34)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казенное предприятие "Атырауская областная детская стоматологическая поликлиника" Управления здравоохранения Атырауской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35)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казенное предприятие "Дамбинская врачебная амбулатория" Управления здравоохранения Атырауской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36)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казенное предприятие "Еркинкалинская врачебная амбулатория" Управления здравоохранения Атырауской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37)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казенное предприятие "Кызылкогинский районный противотуберкулезный диспансер" Управления здравоохранения Атырауской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38)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казенное предприятие "Махамбетская межрайонная туберкулезная больница" Управления здравоохранения Атырауской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39)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казенное предприятие "Индерский районный туберкулезный диспансер" Управления здравоохранения Атырауской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40)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казенное предприятие "Исатайский районный туберкулезный диспансер" Управления здравоохранения Атырауской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41)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казенное предприятие "Жылыойская районная туберкулезна больница" Управления здравоохранения Атырауской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42)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казенное предприятие "Курмангазинская районная туберкулезная больница имени Магзома Гилаева" Управления здравоохранения Атырауской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43)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казенное предприятие "Макатская противотуберкулезная больница" Управления здравоохранения Атырауской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44)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казенное предприятие "Областной центр по профилактике и борьбе с синдромом приобретенного иммунодефицита (СПИД)" Управления здравоохранения Атырауской области".</w:t>
      </w:r>
    </w:p>
    <w:bookmarkEnd w:id="18"/>
    <w:bookmarkStart w:name="z15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находящихся в ведении Управления</w:t>
      </w:r>
    </w:p>
    <w:bookmarkEnd w:id="19"/>
    <w:bookmarkStart w:name="z16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 Государственное учреждение "Специализированный Дом ребенка для детей с поражением центральной нервной системы";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"База специального медицинского снабжения" Управления здравоохранения Атырауской области".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